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255F" w14:textId="630B76D4" w:rsidR="003B0A7A" w:rsidRDefault="003B0A7A" w:rsidP="00F23FB7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theme="minorBidi"/>
          <w:kern w:val="2"/>
          <w:sz w:val="36"/>
          <w:szCs w:val="36"/>
          <w:lang w:eastAsia="ja-JP"/>
        </w:rPr>
      </w:pPr>
    </w:p>
    <w:p w14:paraId="2888085E" w14:textId="77777777" w:rsidR="00A33B30" w:rsidRDefault="00A33B30" w:rsidP="00A33B30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theme="minorBidi"/>
          <w:kern w:val="2"/>
          <w:sz w:val="32"/>
          <w:szCs w:val="32"/>
          <w:lang w:eastAsia="ja-JP"/>
        </w:rPr>
      </w:pPr>
      <w:r w:rsidRPr="00A33B30">
        <w:rPr>
          <w:rFonts w:ascii="ＭＳ ゴシック" w:eastAsia="ＭＳ ゴシック" w:hAnsi="ＭＳ ゴシック" w:cstheme="minorBidi" w:hint="eastAsia"/>
          <w:kern w:val="2"/>
          <w:sz w:val="32"/>
          <w:szCs w:val="32"/>
          <w:lang w:eastAsia="ja-JP"/>
        </w:rPr>
        <w:t>「南の口公園及び大庄コミュニティスペース維持管理業務委託」</w:t>
      </w:r>
    </w:p>
    <w:p w14:paraId="46656AC1" w14:textId="2F416F7E" w:rsidR="00A33B30" w:rsidRPr="00A33B30" w:rsidRDefault="00A33B30" w:rsidP="00A33B30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theme="minorBidi"/>
          <w:kern w:val="2"/>
          <w:sz w:val="36"/>
          <w:szCs w:val="36"/>
          <w:lang w:eastAsia="ja-JP"/>
        </w:rPr>
      </w:pPr>
      <w:r>
        <w:rPr>
          <w:rFonts w:ascii="ＭＳ ゴシック" w:eastAsia="ＭＳ ゴシック" w:hAnsi="ＭＳ ゴシック" w:cstheme="minorBidi" w:hint="eastAsia"/>
          <w:kern w:val="2"/>
          <w:sz w:val="36"/>
          <w:szCs w:val="36"/>
          <w:lang w:eastAsia="ja-JP"/>
        </w:rPr>
        <w:t>企画提案書</w:t>
      </w:r>
    </w:p>
    <w:p w14:paraId="76FA7569" w14:textId="77777777" w:rsidR="003B0A7A" w:rsidRPr="00A33B30" w:rsidRDefault="003B0A7A" w:rsidP="00F23FB7">
      <w:pPr>
        <w:widowControl w:val="0"/>
        <w:spacing w:after="0" w:line="240" w:lineRule="auto"/>
        <w:jc w:val="center"/>
        <w:rPr>
          <w:rFonts w:ascii="ＭＳ ゴシック" w:eastAsia="ＭＳ ゴシック" w:hAnsi="ＭＳ ゴシック" w:cstheme="minorBidi"/>
          <w:kern w:val="2"/>
          <w:sz w:val="36"/>
          <w:szCs w:val="36"/>
          <w:lang w:eastAsia="ja-JP"/>
        </w:rPr>
      </w:pPr>
    </w:p>
    <w:p w14:paraId="5C306D03" w14:textId="77777777" w:rsidR="003B0A7A" w:rsidRDefault="003B0A7A" w:rsidP="00940BD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kern w:val="2"/>
          <w:lang w:eastAsia="ja-JP"/>
        </w:rPr>
      </w:pPr>
    </w:p>
    <w:p w14:paraId="2E862555" w14:textId="18C2C5A1" w:rsidR="006D7F63" w:rsidRPr="00940BDC" w:rsidRDefault="00793D6D" w:rsidP="00940BD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940BD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記載要領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F63" w14:paraId="19CD3CB9" w14:textId="77777777" w:rsidTr="00793D6D">
        <w:trPr>
          <w:trHeight w:val="1254"/>
        </w:trPr>
        <w:tc>
          <w:tcPr>
            <w:tcW w:w="9638" w:type="dxa"/>
            <w:shd w:val="clear" w:color="auto" w:fill="F2F2F2"/>
          </w:tcPr>
          <w:p w14:paraId="6856B24D" w14:textId="77777777" w:rsidR="006D7F63" w:rsidRDefault="00793D6D" w:rsidP="005466AC">
            <w:pPr>
              <w:widowControl w:val="0"/>
              <w:spacing w:line="276" w:lineRule="auto"/>
              <w:ind w:left="164" w:hangingChars="78" w:hanging="164"/>
              <w:jc w:val="both"/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</w:pPr>
            <w:r w:rsidRPr="00F23FB7"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  <w:t>・本提案書は、募集要項「4(2)業務内容」①維持管理業務（仕様書に基づく基礎業務）および②地域協働推進業務（提案型業務）を対象とします。</w:t>
            </w:r>
          </w:p>
          <w:p w14:paraId="47F4FC46" w14:textId="36DA7503" w:rsidR="00793D6D" w:rsidRPr="00F23FB7" w:rsidRDefault="00793D6D" w:rsidP="005466AC">
            <w:pPr>
              <w:widowControl w:val="0"/>
              <w:spacing w:line="276" w:lineRule="auto"/>
              <w:ind w:leftChars="11" w:left="164" w:hangingChars="67" w:hanging="141"/>
              <w:jc w:val="both"/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</w:pPr>
            <w:r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・別紙「南の口公園及び大庄コミュニティスペース維持管理業務 評価項目」を参考に、評価の視点を意識して記載してください。</w:t>
            </w:r>
          </w:p>
          <w:p w14:paraId="51218361" w14:textId="52BC6013" w:rsidR="006D7F63" w:rsidRDefault="00793D6D" w:rsidP="005466AC">
            <w:pPr>
              <w:widowControl w:val="0"/>
              <w:spacing w:line="276" w:lineRule="auto"/>
              <w:ind w:leftChars="11" w:left="164" w:hangingChars="67" w:hanging="141"/>
              <w:jc w:val="both"/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</w:pPr>
            <w:r w:rsidRPr="00F23FB7"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  <w:t>・各項目は、時期・方法・頻度・実施体制（人員、役割、連絡系統、代替要員等）が分かるよう具体</w:t>
            </w:r>
            <w:r w:rsidR="001A7E20"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的</w:t>
            </w:r>
            <w:r w:rsidRPr="00F23FB7"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  <w:t>に記載してください。</w:t>
            </w:r>
          </w:p>
          <w:p w14:paraId="317CBF8C" w14:textId="5FA4A3A4" w:rsidR="00874F7A" w:rsidRPr="00BF6AB9" w:rsidRDefault="00874F7A" w:rsidP="005466AC">
            <w:pPr>
              <w:widowControl w:val="0"/>
              <w:spacing w:line="276" w:lineRule="auto"/>
              <w:jc w:val="both"/>
              <w:rPr>
                <w:rFonts w:ascii="ＭＳ ゴシック" w:eastAsia="ＭＳ ゴシック" w:hAnsi="ＭＳ ゴシック" w:cstheme="minorBidi"/>
                <w:kern w:val="2"/>
                <w:lang w:eastAsia="ja-JP"/>
              </w:rPr>
            </w:pPr>
            <w:r>
              <w:rPr>
                <w:rFonts w:ascii="ＭＳ ゴシック" w:eastAsia="ＭＳ ゴシック" w:hAnsi="ＭＳ ゴシック" w:cstheme="minorBidi" w:hint="eastAsia"/>
                <w:kern w:val="2"/>
                <w:lang w:eastAsia="ja-JP"/>
              </w:rPr>
              <w:t>・枠内の空白行は、必要に応じて増減してください。</w:t>
            </w:r>
          </w:p>
        </w:tc>
      </w:tr>
    </w:tbl>
    <w:p w14:paraId="5B37B96C" w14:textId="3CC36F20" w:rsidR="0006269C" w:rsidRDefault="0006269C" w:rsidP="0006269C">
      <w:pPr>
        <w:rPr>
          <w:lang w:eastAsia="ja-JP"/>
        </w:rPr>
      </w:pPr>
    </w:p>
    <w:p w14:paraId="1B3AE278" w14:textId="3B9883A1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1</w:t>
      </w:r>
      <w:r w:rsidRPr="0006269C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.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実施体制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3DD9B87F" w14:textId="77777777" w:rsidTr="005E5519">
        <w:tc>
          <w:tcPr>
            <w:tcW w:w="9638" w:type="dxa"/>
          </w:tcPr>
          <w:p w14:paraId="06A69C32" w14:textId="77777777" w:rsidR="00B43A67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●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統括責任者（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役職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/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 xml:space="preserve">役割）　</w:t>
            </w:r>
          </w:p>
          <w:p w14:paraId="0FA683C7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743444E0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0958934B" w14:textId="77777777" w:rsidR="00A33B30" w:rsidRDefault="00A33B30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7AC32F07" w14:textId="40C2E3B6" w:rsidR="0006269C" w:rsidRPr="005466AC" w:rsidRDefault="0006269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  <w:r w:rsidRPr="005466AC">
              <w:rPr>
                <w:rFonts w:ascii="ＭＳ 明朝" w:hAnsi="ＭＳ 明朝"/>
                <w:lang w:eastAsia="ja-JP"/>
              </w:rPr>
              <w:t>：＿＿＿＿＿＿＿＿＿＿＿＿＿＿＿＿＿＿＿＿＿＿＿＿＿＿＿＿</w:t>
            </w:r>
          </w:p>
          <w:p w14:paraId="11F91FD5" w14:textId="77777777" w:rsidR="0006269C" w:rsidRPr="005466AC" w:rsidRDefault="0006269C" w:rsidP="005E5519">
            <w:pPr>
              <w:rPr>
                <w:rFonts w:ascii="ＭＳ 明朝" w:hAnsi="ＭＳ 明朝"/>
                <w:lang w:eastAsia="ja-JP"/>
              </w:rPr>
            </w:pPr>
          </w:p>
          <w:p w14:paraId="4075103A" w14:textId="77777777" w:rsidR="00B43A67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現場責任者（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役職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/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役割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）</w:t>
            </w:r>
          </w:p>
          <w:p w14:paraId="1E273212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</w:p>
          <w:p w14:paraId="27876C71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</w:p>
          <w:p w14:paraId="67B58F94" w14:textId="77777777" w:rsidR="00A33B30" w:rsidRDefault="00A33B30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</w:p>
          <w:p w14:paraId="1D46D8CA" w14:textId="60B8AB10" w:rsidR="0006269C" w:rsidRPr="005466AC" w:rsidRDefault="0006269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  <w:r w:rsidRPr="005466AC">
              <w:rPr>
                <w:rFonts w:ascii="ＭＳ 明朝" w:hAnsi="ＭＳ 明朝"/>
                <w:lang w:eastAsia="ja-JP"/>
              </w:rPr>
              <w:t>：＿＿＿＿＿＿＿＿＿＿＿＿＿＿＿＿＿＿＿＿＿＿＿＿＿＿＿＿</w:t>
            </w:r>
          </w:p>
          <w:p w14:paraId="5157840D" w14:textId="77777777" w:rsidR="0006269C" w:rsidRPr="005466AC" w:rsidRDefault="0006269C" w:rsidP="005E5519">
            <w:pPr>
              <w:rPr>
                <w:rFonts w:ascii="ＭＳ 明朝" w:hAnsi="ＭＳ 明朝"/>
                <w:lang w:eastAsia="ja-JP"/>
              </w:rPr>
            </w:pPr>
          </w:p>
          <w:p w14:paraId="70E891EE" w14:textId="77777777" w:rsidR="00B43A67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地域協働担当（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役職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/</w:t>
            </w:r>
            <w:r w:rsidR="0006269C" w:rsidRPr="005466AC">
              <w:rPr>
                <w:rFonts w:ascii="ＭＳ 明朝" w:hAnsi="ＭＳ 明朝" w:hint="eastAsia"/>
                <w:b/>
                <w:bCs/>
                <w:lang w:eastAsia="ja-JP"/>
              </w:rPr>
              <w:t>役割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）</w:t>
            </w:r>
          </w:p>
          <w:p w14:paraId="3CA01320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026B320A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5349FB01" w14:textId="77777777" w:rsidR="00A33B30" w:rsidRDefault="00A33B30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2571D458" w14:textId="640A83B2" w:rsidR="0006269C" w:rsidRPr="005466AC" w:rsidRDefault="0006269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  <w:r w:rsidRPr="005466AC">
              <w:rPr>
                <w:rFonts w:ascii="ＭＳ 明朝" w:hAnsi="ＭＳ 明朝"/>
                <w:lang w:eastAsia="ja-JP"/>
              </w:rPr>
              <w:t>：＿＿＿＿＿＿＿＿＿＿＿＿＿＿＿＿＿＿＿＿＿＿＿＿＿＿＿＿</w:t>
            </w:r>
          </w:p>
          <w:p w14:paraId="6B5C4112" w14:textId="77777777" w:rsidR="0006269C" w:rsidRPr="005466AC" w:rsidRDefault="0006269C" w:rsidP="005E5519">
            <w:pPr>
              <w:rPr>
                <w:rFonts w:ascii="ＭＳ 明朝" w:hAnsi="ＭＳ 明朝"/>
                <w:lang w:eastAsia="ja-JP"/>
              </w:rPr>
            </w:pPr>
          </w:p>
          <w:p w14:paraId="60534A34" w14:textId="77777777" w:rsidR="00B43A67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予定人員（常勤／非常勤、従事日数・時間帯）</w:t>
            </w:r>
          </w:p>
          <w:p w14:paraId="56DF476A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4100926A" w14:textId="77777777" w:rsidR="00B43A67" w:rsidRDefault="00B43A67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282C6D4B" w14:textId="77777777" w:rsidR="00A33B30" w:rsidRDefault="00A33B30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7899FF15" w14:textId="1696E40F" w:rsidR="0006269C" w:rsidRPr="005466AC" w:rsidRDefault="0006269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lang w:eastAsia="ja-JP"/>
              </w:rPr>
            </w:pPr>
            <w:r w:rsidRPr="005466AC">
              <w:rPr>
                <w:rFonts w:ascii="ＭＳ 明朝" w:hAnsi="ＭＳ 明朝"/>
                <w:lang w:eastAsia="ja-JP"/>
              </w:rPr>
              <w:t>：＿＿＿＿＿＿＿＿＿＿＿＿＿＿</w:t>
            </w:r>
            <w:r w:rsidR="00B43A67" w:rsidRPr="005466AC">
              <w:rPr>
                <w:rFonts w:ascii="ＭＳ 明朝" w:hAnsi="ＭＳ 明朝"/>
                <w:lang w:eastAsia="ja-JP"/>
              </w:rPr>
              <w:t>＿＿＿＿＿＿＿＿＿＿＿＿＿＿＿</w:t>
            </w:r>
          </w:p>
          <w:p w14:paraId="76EB599C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5BFDDAD6" w14:textId="36B9AE61" w:rsidR="005466AC" w:rsidRDefault="005466AC" w:rsidP="0006269C">
      <w:pPr>
        <w:rPr>
          <w:lang w:eastAsia="ja-JP"/>
        </w:rPr>
      </w:pPr>
    </w:p>
    <w:p w14:paraId="0AD1639E" w14:textId="4DFDC333" w:rsidR="0006269C" w:rsidRPr="0006269C" w:rsidRDefault="005466AC" w:rsidP="00B43A67">
      <w:pPr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lang w:eastAsia="ja-JP"/>
        </w:rPr>
        <w:br w:type="page"/>
      </w:r>
      <w:r w:rsidR="0006269C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lastRenderedPageBreak/>
        <w:t>2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維持管理の品質</w:t>
      </w:r>
    </w:p>
    <w:p w14:paraId="1DE7564E" w14:textId="7777777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（1）園内清掃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2E081C73" w14:textId="77777777" w:rsidTr="005E5519">
        <w:tc>
          <w:tcPr>
            <w:tcW w:w="9638" w:type="dxa"/>
          </w:tcPr>
          <w:p w14:paraId="061027E4" w14:textId="5E95A6CA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実施時期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、方法、頻度、実施体制について、具体的に記載してください</w:t>
            </w:r>
            <w:r w:rsidR="00C1414C">
              <w:rPr>
                <w:rFonts w:ascii="ＭＳ 明朝" w:hAnsi="ＭＳ 明朝" w:hint="eastAsia"/>
                <w:b/>
                <w:bCs/>
                <w:lang w:eastAsia="ja-JP"/>
              </w:rPr>
              <w:t>。</w:t>
            </w:r>
          </w:p>
          <w:p w14:paraId="00238DFA" w14:textId="77777777" w:rsidR="0006269C" w:rsidRPr="00E10BF2" w:rsidRDefault="0006269C" w:rsidP="005E5519">
            <w:pPr>
              <w:rPr>
                <w:lang w:eastAsia="ja-JP"/>
              </w:rPr>
            </w:pPr>
          </w:p>
          <w:p w14:paraId="227149EA" w14:textId="77777777" w:rsidR="0006269C" w:rsidRDefault="0006269C" w:rsidP="005E5519">
            <w:pPr>
              <w:rPr>
                <w:lang w:eastAsia="ja-JP"/>
              </w:rPr>
            </w:pPr>
          </w:p>
          <w:p w14:paraId="3B80AC94" w14:textId="77777777" w:rsidR="00E10BF2" w:rsidRDefault="00E10BF2" w:rsidP="005E5519">
            <w:pPr>
              <w:rPr>
                <w:lang w:eastAsia="ja-JP"/>
              </w:rPr>
            </w:pPr>
          </w:p>
          <w:p w14:paraId="3EBB2F08" w14:textId="244936B1" w:rsidR="00E10BF2" w:rsidRDefault="00E10BF2" w:rsidP="005E5519">
            <w:pPr>
              <w:rPr>
                <w:lang w:eastAsia="ja-JP"/>
              </w:rPr>
            </w:pPr>
          </w:p>
        </w:tc>
      </w:tr>
    </w:tbl>
    <w:p w14:paraId="641C9126" w14:textId="5CA28A81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30CFB810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83839C1" w14:textId="1B99534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（2）除草および芝・草地管理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773A124A" w14:textId="77777777" w:rsidTr="005E5519">
        <w:tc>
          <w:tcPr>
            <w:tcW w:w="9638" w:type="dxa"/>
          </w:tcPr>
          <w:p w14:paraId="4A794BF1" w14:textId="2E2C7A1C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実施時期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、方法、頻度、実施体制について、具体的に記載してください</w:t>
            </w:r>
            <w:r w:rsidR="00C1414C">
              <w:rPr>
                <w:rFonts w:ascii="ＭＳ 明朝" w:hAnsi="ＭＳ 明朝" w:hint="eastAsia"/>
                <w:b/>
                <w:bCs/>
                <w:lang w:eastAsia="ja-JP"/>
              </w:rPr>
              <w:t>。</w:t>
            </w:r>
          </w:p>
          <w:p w14:paraId="724BD141" w14:textId="77777777" w:rsidR="0006269C" w:rsidRDefault="0006269C" w:rsidP="005E5519">
            <w:pPr>
              <w:rPr>
                <w:lang w:eastAsia="ja-JP"/>
              </w:rPr>
            </w:pPr>
          </w:p>
          <w:p w14:paraId="36D90CBD" w14:textId="77777777" w:rsidR="00E10BF2" w:rsidRDefault="00E10BF2" w:rsidP="005E5519">
            <w:pPr>
              <w:rPr>
                <w:lang w:eastAsia="ja-JP"/>
              </w:rPr>
            </w:pPr>
          </w:p>
          <w:p w14:paraId="5514C881" w14:textId="77777777" w:rsidR="00E10BF2" w:rsidRPr="00E10BF2" w:rsidRDefault="00E10BF2" w:rsidP="005E5519">
            <w:pPr>
              <w:rPr>
                <w:lang w:eastAsia="ja-JP"/>
              </w:rPr>
            </w:pPr>
          </w:p>
          <w:p w14:paraId="61A7A38C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3BD92904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9DC9852" w14:textId="1B5F8E0C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（3）軽作業（体制）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5B8B125A" w14:textId="77777777" w:rsidTr="005E5519">
        <w:tc>
          <w:tcPr>
            <w:tcW w:w="9638" w:type="dxa"/>
          </w:tcPr>
          <w:p w14:paraId="2A633B1D" w14:textId="7B555F22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実施体制について、具体的に記載してください</w:t>
            </w:r>
            <w:r w:rsidR="00C1414C">
              <w:rPr>
                <w:rFonts w:ascii="ＭＳ 明朝" w:hAnsi="ＭＳ 明朝" w:hint="eastAsia"/>
                <w:b/>
                <w:bCs/>
                <w:lang w:eastAsia="ja-JP"/>
              </w:rPr>
              <w:t>。</w:t>
            </w:r>
          </w:p>
          <w:p w14:paraId="18BF9369" w14:textId="77777777" w:rsidR="0006269C" w:rsidRDefault="0006269C" w:rsidP="00E10BF2">
            <w:pPr>
              <w:rPr>
                <w:lang w:eastAsia="ja-JP"/>
              </w:rPr>
            </w:pPr>
          </w:p>
          <w:p w14:paraId="3B3CFCE5" w14:textId="77777777" w:rsidR="00E10BF2" w:rsidRDefault="00E10BF2" w:rsidP="00E10BF2">
            <w:pPr>
              <w:rPr>
                <w:lang w:eastAsia="ja-JP"/>
              </w:rPr>
            </w:pPr>
          </w:p>
          <w:p w14:paraId="085E0122" w14:textId="77777777" w:rsidR="00E10BF2" w:rsidRDefault="00E10BF2" w:rsidP="00E10BF2">
            <w:pPr>
              <w:rPr>
                <w:lang w:eastAsia="ja-JP"/>
              </w:rPr>
            </w:pPr>
          </w:p>
          <w:p w14:paraId="031519CA" w14:textId="77777777" w:rsidR="00E10BF2" w:rsidRDefault="00E10BF2" w:rsidP="00E10BF2">
            <w:pPr>
              <w:rPr>
                <w:lang w:eastAsia="ja-JP"/>
              </w:rPr>
            </w:pPr>
          </w:p>
        </w:tc>
      </w:tr>
    </w:tbl>
    <w:p w14:paraId="577993E8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14BFAD7" w14:textId="1507634F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（4）維持管理の独自提案（品質向上）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5EB35DF0" w14:textId="77777777" w:rsidTr="005E5519">
        <w:tc>
          <w:tcPr>
            <w:tcW w:w="9638" w:type="dxa"/>
          </w:tcPr>
          <w:p w14:paraId="195E3378" w14:textId="4B893AFA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品質向上に向けた独自提案がある場合は、記載してください。</w:t>
            </w:r>
          </w:p>
          <w:p w14:paraId="4861A55C" w14:textId="6723AB47" w:rsidR="0006269C" w:rsidRPr="005466AC" w:rsidRDefault="00E10BF2" w:rsidP="00E10BF2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hint="eastAsia"/>
                <w:b/>
                <w:bCs/>
                <w:lang w:eastAsia="ja-JP"/>
              </w:rPr>
              <w:t>・</w:t>
            </w:r>
            <w:r w:rsidR="0006269C" w:rsidRPr="005466AC">
              <w:rPr>
                <w:b/>
                <w:bCs/>
                <w:lang w:eastAsia="ja-JP"/>
              </w:rPr>
              <w:t>独自提案①（内容／狙い／効果／実施時期）</w:t>
            </w:r>
          </w:p>
          <w:p w14:paraId="6511A558" w14:textId="77777777" w:rsidR="0006269C" w:rsidRDefault="0006269C" w:rsidP="005E5519">
            <w:pPr>
              <w:rPr>
                <w:lang w:eastAsia="ja-JP"/>
              </w:rPr>
            </w:pPr>
          </w:p>
          <w:p w14:paraId="71010286" w14:textId="77777777" w:rsidR="0006269C" w:rsidRDefault="0006269C" w:rsidP="005E5519">
            <w:pPr>
              <w:rPr>
                <w:lang w:eastAsia="ja-JP"/>
              </w:rPr>
            </w:pPr>
          </w:p>
          <w:p w14:paraId="4ECABB8D" w14:textId="77777777" w:rsidR="0006269C" w:rsidRDefault="0006269C" w:rsidP="005E5519">
            <w:pPr>
              <w:rPr>
                <w:lang w:eastAsia="ja-JP"/>
              </w:rPr>
            </w:pPr>
          </w:p>
          <w:p w14:paraId="5289E737" w14:textId="77777777" w:rsidR="0006269C" w:rsidRDefault="0006269C" w:rsidP="005E5519">
            <w:pPr>
              <w:rPr>
                <w:lang w:eastAsia="ja-JP"/>
              </w:rPr>
            </w:pPr>
          </w:p>
          <w:p w14:paraId="0F77FE67" w14:textId="3CC80475" w:rsidR="0006269C" w:rsidRPr="005466AC" w:rsidRDefault="00E10BF2" w:rsidP="00E10BF2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ＭＳ 明朝" w:hAnsi="ＭＳ 明朝"/>
                <w:b/>
                <w:bCs/>
                <w:lang w:eastAsia="ja-JP"/>
              </w:rPr>
            </w:pP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・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独自提案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②</w:t>
            </w:r>
            <w:r w:rsidR="0006269C" w:rsidRPr="005466AC">
              <w:rPr>
                <w:rFonts w:ascii="ＭＳ 明朝" w:hAnsi="ＭＳ 明朝"/>
                <w:b/>
                <w:bCs/>
                <w:lang w:eastAsia="ja-JP"/>
              </w:rPr>
              <w:t>（内容／狙い／効果／実施時期</w:t>
            </w:r>
            <w:r w:rsidRPr="005466AC">
              <w:rPr>
                <w:rFonts w:ascii="ＭＳ 明朝" w:hAnsi="ＭＳ 明朝" w:hint="eastAsia"/>
                <w:b/>
                <w:bCs/>
                <w:lang w:eastAsia="ja-JP"/>
              </w:rPr>
              <w:t>）</w:t>
            </w:r>
          </w:p>
          <w:p w14:paraId="09676B98" w14:textId="77777777" w:rsidR="0006269C" w:rsidRDefault="0006269C" w:rsidP="005E5519">
            <w:pPr>
              <w:rPr>
                <w:lang w:eastAsia="ja-JP"/>
              </w:rPr>
            </w:pPr>
          </w:p>
          <w:p w14:paraId="5F976635" w14:textId="77777777" w:rsidR="0006269C" w:rsidRDefault="0006269C" w:rsidP="005E5519">
            <w:pPr>
              <w:rPr>
                <w:lang w:eastAsia="ja-JP"/>
              </w:rPr>
            </w:pPr>
          </w:p>
          <w:p w14:paraId="4E38DDBD" w14:textId="77777777" w:rsidR="0006269C" w:rsidRDefault="0006269C" w:rsidP="005E5519">
            <w:pPr>
              <w:rPr>
                <w:lang w:eastAsia="ja-JP"/>
              </w:rPr>
            </w:pPr>
          </w:p>
          <w:p w14:paraId="769F775F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2227A5B8" w14:textId="235EB416" w:rsidR="00E10BF2" w:rsidRDefault="00E10BF2" w:rsidP="0006269C">
      <w:pPr>
        <w:rPr>
          <w:lang w:eastAsia="ja-JP"/>
        </w:rPr>
      </w:pPr>
    </w:p>
    <w:p w14:paraId="032F8604" w14:textId="77777777" w:rsidR="00E10BF2" w:rsidRDefault="00E10BF2">
      <w:pPr>
        <w:rPr>
          <w:lang w:eastAsia="ja-JP"/>
        </w:rPr>
      </w:pPr>
      <w:r>
        <w:rPr>
          <w:lang w:eastAsia="ja-JP"/>
        </w:rPr>
        <w:br w:type="page"/>
      </w:r>
    </w:p>
    <w:p w14:paraId="660D3C0A" w14:textId="75CDEDB0" w:rsidR="0006269C" w:rsidRPr="0006269C" w:rsidRDefault="00E10BF2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lastRenderedPageBreak/>
        <w:t>3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安全管理の品質</w:t>
      </w:r>
    </w:p>
    <w:p w14:paraId="24C52E51" w14:textId="7777777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（1）施設等（遊具・施設・樹木等）の安全確認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0E669494" w14:textId="77777777" w:rsidTr="005E5519">
        <w:tc>
          <w:tcPr>
            <w:tcW w:w="9638" w:type="dxa"/>
          </w:tcPr>
          <w:p w14:paraId="29201912" w14:textId="080AA8CF" w:rsidR="00E10BF2" w:rsidRPr="004458C1" w:rsidRDefault="00E10BF2" w:rsidP="00E10BF2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施設等（遊具、施設、樹木等）の安全確認の方法について、具体的に記載してください。</w:t>
            </w:r>
          </w:p>
          <w:p w14:paraId="254C70DC" w14:textId="77777777" w:rsidR="0006269C" w:rsidRDefault="0006269C" w:rsidP="005E5519">
            <w:pPr>
              <w:rPr>
                <w:lang w:eastAsia="ja-JP"/>
              </w:rPr>
            </w:pPr>
          </w:p>
          <w:p w14:paraId="3824A11B" w14:textId="77777777" w:rsidR="00E10BF2" w:rsidRDefault="00E10BF2" w:rsidP="005E5519">
            <w:pPr>
              <w:rPr>
                <w:lang w:eastAsia="ja-JP"/>
              </w:rPr>
            </w:pPr>
          </w:p>
          <w:p w14:paraId="31258922" w14:textId="77777777" w:rsidR="00E10BF2" w:rsidRDefault="00E10BF2" w:rsidP="005E5519">
            <w:pPr>
              <w:rPr>
                <w:lang w:eastAsia="ja-JP"/>
              </w:rPr>
            </w:pPr>
          </w:p>
          <w:p w14:paraId="00927A33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2AEF9AE0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105E9F07" w14:textId="6E2C0CAF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（2）危険行為・迷惑行為への対応体制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4C524691" w14:textId="77777777" w:rsidTr="005E5519">
        <w:tc>
          <w:tcPr>
            <w:tcW w:w="9638" w:type="dxa"/>
          </w:tcPr>
          <w:p w14:paraId="7D3D2456" w14:textId="191F3C67" w:rsidR="00E10BF2" w:rsidRPr="00E10BF2" w:rsidRDefault="00E10BF2" w:rsidP="00E10BF2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●園内での危険行為や迷惑行為に対する対応体制について、具体的に記載してください。</w:t>
            </w:r>
          </w:p>
          <w:p w14:paraId="314DB5F2" w14:textId="77777777" w:rsidR="0006269C" w:rsidRDefault="0006269C" w:rsidP="00E10BF2">
            <w:pPr>
              <w:rPr>
                <w:lang w:eastAsia="ja-JP"/>
              </w:rPr>
            </w:pPr>
          </w:p>
          <w:p w14:paraId="65DC64D1" w14:textId="77777777" w:rsidR="00E10BF2" w:rsidRDefault="00E10BF2" w:rsidP="00E10BF2">
            <w:pPr>
              <w:rPr>
                <w:lang w:eastAsia="ja-JP"/>
              </w:rPr>
            </w:pPr>
          </w:p>
          <w:p w14:paraId="5955DBBF" w14:textId="77777777" w:rsidR="00E10BF2" w:rsidRDefault="00E10BF2" w:rsidP="00E10BF2">
            <w:pPr>
              <w:rPr>
                <w:lang w:eastAsia="ja-JP"/>
              </w:rPr>
            </w:pPr>
          </w:p>
          <w:p w14:paraId="3184BCF8" w14:textId="77777777" w:rsidR="00E10BF2" w:rsidRDefault="00E10BF2" w:rsidP="00E10BF2">
            <w:pPr>
              <w:rPr>
                <w:lang w:eastAsia="ja-JP"/>
              </w:rPr>
            </w:pPr>
          </w:p>
        </w:tc>
      </w:tr>
    </w:tbl>
    <w:p w14:paraId="5AB5118E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B6A05AA" w14:textId="45153C3F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（3）苦情・事故・第三者被害の初動対応／報告経路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028CAF45" w14:textId="77777777" w:rsidTr="005E5519">
        <w:tc>
          <w:tcPr>
            <w:tcW w:w="9638" w:type="dxa"/>
          </w:tcPr>
          <w:p w14:paraId="2DBF9ADB" w14:textId="61E7A626" w:rsidR="00E10BF2" w:rsidRPr="00E10BF2" w:rsidRDefault="00E10BF2" w:rsidP="00E10BF2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E10BF2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8A2640">
              <w:rPr>
                <w:rFonts w:ascii="ＭＳ 明朝" w:hAnsi="ＭＳ 明朝" w:hint="eastAsia"/>
                <w:b/>
                <w:bCs/>
                <w:lang w:eastAsia="ja-JP"/>
              </w:rPr>
              <w:t>苦情や人身事故、第三者被害が発生した場合の初動対応等につて、具体的に記載してください。</w:t>
            </w:r>
          </w:p>
          <w:p w14:paraId="7065A770" w14:textId="77777777" w:rsidR="0006269C" w:rsidRDefault="0006269C" w:rsidP="005E5519">
            <w:pPr>
              <w:rPr>
                <w:lang w:eastAsia="ja-JP"/>
              </w:rPr>
            </w:pPr>
          </w:p>
          <w:p w14:paraId="60FC67EE" w14:textId="77777777" w:rsidR="00E10BF2" w:rsidRDefault="00E10BF2" w:rsidP="005E5519">
            <w:pPr>
              <w:rPr>
                <w:lang w:eastAsia="ja-JP"/>
              </w:rPr>
            </w:pPr>
          </w:p>
          <w:p w14:paraId="06D55998" w14:textId="77777777" w:rsidR="0006269C" w:rsidRDefault="0006269C" w:rsidP="005E5519">
            <w:pPr>
              <w:rPr>
                <w:lang w:eastAsia="ja-JP"/>
              </w:rPr>
            </w:pPr>
          </w:p>
          <w:p w14:paraId="41DAD0E5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1D962C76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6A2CA7E1" w14:textId="6F6F582A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（4）安全管理の独自提案（品質向上）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3BF3628C" w14:textId="77777777" w:rsidTr="005E5519">
        <w:tc>
          <w:tcPr>
            <w:tcW w:w="9638" w:type="dxa"/>
          </w:tcPr>
          <w:p w14:paraId="45758C19" w14:textId="77777777" w:rsidR="008A2640" w:rsidRPr="004458C1" w:rsidRDefault="008A2640" w:rsidP="008A2640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品質向上に向けた独自提案がある場合は、記載してください。</w:t>
            </w:r>
          </w:p>
          <w:p w14:paraId="498C7FA3" w14:textId="77777777" w:rsidR="008A2640" w:rsidRPr="000867CA" w:rsidRDefault="008A2640" w:rsidP="008A2640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>・</w:t>
            </w:r>
            <w:r w:rsidRPr="000867CA">
              <w:rPr>
                <w:b/>
                <w:bCs/>
                <w:lang w:eastAsia="ja-JP"/>
              </w:rPr>
              <w:t>独自提案①（内容／狙い／効果／実施時期）</w:t>
            </w:r>
          </w:p>
          <w:p w14:paraId="2E0960EA" w14:textId="77777777" w:rsidR="008A2640" w:rsidRDefault="008A2640" w:rsidP="008A2640">
            <w:pPr>
              <w:rPr>
                <w:lang w:eastAsia="ja-JP"/>
              </w:rPr>
            </w:pPr>
          </w:p>
          <w:p w14:paraId="38D7BC89" w14:textId="77777777" w:rsidR="008A2640" w:rsidRDefault="008A2640" w:rsidP="008A2640">
            <w:pPr>
              <w:rPr>
                <w:lang w:eastAsia="ja-JP"/>
              </w:rPr>
            </w:pPr>
          </w:p>
          <w:p w14:paraId="4768B134" w14:textId="77777777" w:rsidR="008A2640" w:rsidRDefault="008A2640" w:rsidP="008A2640">
            <w:pPr>
              <w:rPr>
                <w:lang w:eastAsia="ja-JP"/>
              </w:rPr>
            </w:pPr>
          </w:p>
          <w:p w14:paraId="16630524" w14:textId="77777777" w:rsidR="008A2640" w:rsidRDefault="008A2640" w:rsidP="008A2640">
            <w:pPr>
              <w:rPr>
                <w:lang w:eastAsia="ja-JP"/>
              </w:rPr>
            </w:pPr>
          </w:p>
          <w:p w14:paraId="6FC8E31C" w14:textId="77777777" w:rsidR="008A2640" w:rsidRPr="000867CA" w:rsidRDefault="008A2640" w:rsidP="008A2640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>・</w:t>
            </w:r>
            <w:r w:rsidRPr="000867CA">
              <w:rPr>
                <w:b/>
                <w:bCs/>
                <w:lang w:eastAsia="ja-JP"/>
              </w:rPr>
              <w:t>独自提案②（内容／狙い／効果／実施時期</w:t>
            </w:r>
            <w:r w:rsidRPr="000867CA">
              <w:rPr>
                <w:rFonts w:hint="eastAsia"/>
                <w:b/>
                <w:bCs/>
                <w:lang w:eastAsia="ja-JP"/>
              </w:rPr>
              <w:t>）</w:t>
            </w:r>
          </w:p>
          <w:p w14:paraId="4E863260" w14:textId="2760BE69" w:rsidR="008A2640" w:rsidRP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</w:p>
          <w:p w14:paraId="73DBB39B" w14:textId="77777777" w:rsidR="008A2640" w:rsidRDefault="008A2640" w:rsidP="005E5519">
            <w:pPr>
              <w:rPr>
                <w:lang w:eastAsia="ja-JP"/>
              </w:rPr>
            </w:pPr>
          </w:p>
          <w:p w14:paraId="25CC727A" w14:textId="77777777" w:rsidR="0006269C" w:rsidRDefault="0006269C" w:rsidP="005E5519">
            <w:pPr>
              <w:rPr>
                <w:lang w:eastAsia="ja-JP"/>
              </w:rPr>
            </w:pPr>
          </w:p>
          <w:p w14:paraId="2F50705D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21CA919C" w14:textId="480AC3E5" w:rsidR="008A2640" w:rsidRDefault="008A2640" w:rsidP="0006269C">
      <w:pPr>
        <w:rPr>
          <w:lang w:eastAsia="ja-JP"/>
        </w:rPr>
      </w:pPr>
    </w:p>
    <w:p w14:paraId="6009FB83" w14:textId="77777777" w:rsidR="008A2640" w:rsidRDefault="008A2640">
      <w:pPr>
        <w:rPr>
          <w:lang w:eastAsia="ja-JP"/>
        </w:rPr>
      </w:pPr>
      <w:r>
        <w:rPr>
          <w:lang w:eastAsia="ja-JP"/>
        </w:rPr>
        <w:br w:type="page"/>
      </w:r>
    </w:p>
    <w:p w14:paraId="5A72C52C" w14:textId="68A48941" w:rsidR="0006269C" w:rsidRPr="0006269C" w:rsidRDefault="00B43A67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lastRenderedPageBreak/>
        <w:t>4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地域協働の内容</w:t>
      </w:r>
    </w:p>
    <w:p w14:paraId="611A52D8" w14:textId="389B2460" w:rsidR="008A2640" w:rsidRPr="0006269C" w:rsidRDefault="008A2640" w:rsidP="008A2640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（1）</w:t>
      </w: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協働型公園の趣旨や南の口公園が目指す将来像について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8A2640" w14:paraId="1A9DDBA6" w14:textId="77777777" w:rsidTr="005E5519">
        <w:tc>
          <w:tcPr>
            <w:tcW w:w="9638" w:type="dxa"/>
          </w:tcPr>
          <w:p w14:paraId="71D81AD3" w14:textId="10AE451D" w:rsidR="008A2640" w:rsidRPr="004458C1" w:rsidRDefault="008A2640" w:rsidP="008A2640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協働型公園の趣旨・南の口公園が目指す将来像について記載してください。</w:t>
            </w:r>
          </w:p>
          <w:p w14:paraId="6852FB3A" w14:textId="77777777" w:rsidR="008A2640" w:rsidRDefault="008A2640" w:rsidP="005E5519">
            <w:pPr>
              <w:rPr>
                <w:lang w:eastAsia="ja-JP"/>
              </w:rPr>
            </w:pPr>
          </w:p>
          <w:p w14:paraId="6B512EED" w14:textId="77777777" w:rsidR="008A2640" w:rsidRDefault="008A2640" w:rsidP="005E5519">
            <w:pPr>
              <w:rPr>
                <w:lang w:eastAsia="ja-JP"/>
              </w:rPr>
            </w:pPr>
          </w:p>
          <w:p w14:paraId="2E99C09F" w14:textId="77777777" w:rsidR="008A2640" w:rsidRPr="008A2640" w:rsidRDefault="008A2640" w:rsidP="005E5519">
            <w:pPr>
              <w:rPr>
                <w:lang w:eastAsia="ja-JP"/>
              </w:rPr>
            </w:pPr>
          </w:p>
          <w:p w14:paraId="527CD901" w14:textId="77777777" w:rsidR="008A2640" w:rsidRDefault="008A2640" w:rsidP="005E5519">
            <w:pPr>
              <w:rPr>
                <w:lang w:eastAsia="ja-JP"/>
              </w:rPr>
            </w:pPr>
          </w:p>
        </w:tc>
      </w:tr>
    </w:tbl>
    <w:p w14:paraId="639BE94C" w14:textId="77777777" w:rsidR="008A2640" w:rsidRDefault="008A2640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00031D48" w14:textId="333F1F9C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8A2640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2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）サポーターが無理なく参加・継続できる支援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55FC804E" w14:textId="77777777" w:rsidTr="005E5519">
        <w:tc>
          <w:tcPr>
            <w:tcW w:w="9638" w:type="dxa"/>
          </w:tcPr>
          <w:p w14:paraId="17AC7652" w14:textId="7A26607C" w:rsidR="008A2640" w:rsidRPr="004458C1" w:rsidRDefault="008A2640" w:rsidP="008A2640">
            <w:pPr>
              <w:rPr>
                <w:rFonts w:ascii="ＭＳ 明朝" w:hAnsi="ＭＳ 明朝"/>
                <w:lang w:eastAsia="ja-JP"/>
              </w:rPr>
            </w:pPr>
            <w:r w:rsidRPr="004458C1">
              <w:rPr>
                <w:rFonts w:ascii="ＭＳ 明朝" w:hAnsi="ＭＳ 明朝" w:hint="eastAsia"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支援内容について、具体的に記載してください。</w:t>
            </w:r>
          </w:p>
          <w:p w14:paraId="2B31454C" w14:textId="77777777" w:rsidR="0006269C" w:rsidRDefault="0006269C" w:rsidP="005E5519">
            <w:pPr>
              <w:rPr>
                <w:lang w:eastAsia="ja-JP"/>
              </w:rPr>
            </w:pPr>
          </w:p>
          <w:p w14:paraId="1C3C5019" w14:textId="77777777" w:rsidR="0006269C" w:rsidRDefault="0006269C" w:rsidP="005E5519">
            <w:pPr>
              <w:rPr>
                <w:lang w:eastAsia="ja-JP"/>
              </w:rPr>
            </w:pPr>
          </w:p>
          <w:p w14:paraId="50D9A09A" w14:textId="77777777" w:rsidR="0006269C" w:rsidRDefault="0006269C" w:rsidP="005E5519">
            <w:pPr>
              <w:rPr>
                <w:lang w:eastAsia="ja-JP"/>
              </w:rPr>
            </w:pPr>
          </w:p>
          <w:p w14:paraId="47F325C3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6536A616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52D321B4" w14:textId="09F1D3E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8A2640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3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）日常協働を円滑に進める工夫・アイデア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728E5A38" w14:textId="77777777" w:rsidTr="005E5519">
        <w:tc>
          <w:tcPr>
            <w:tcW w:w="9638" w:type="dxa"/>
          </w:tcPr>
          <w:p w14:paraId="69714B39" w14:textId="51154AD7" w:rsidR="008A2640" w:rsidRP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●日常的な協働を進めるための工夫やアイデアについて、具体的に記載してください。</w:t>
            </w:r>
          </w:p>
          <w:p w14:paraId="57884723" w14:textId="77777777" w:rsidR="0006269C" w:rsidRDefault="0006269C" w:rsidP="005E5519">
            <w:pPr>
              <w:rPr>
                <w:lang w:eastAsia="ja-JP"/>
              </w:rPr>
            </w:pPr>
          </w:p>
          <w:p w14:paraId="221DFFF4" w14:textId="77777777" w:rsidR="0006269C" w:rsidRDefault="0006269C" w:rsidP="005E5519">
            <w:pPr>
              <w:rPr>
                <w:lang w:eastAsia="ja-JP"/>
              </w:rPr>
            </w:pPr>
          </w:p>
          <w:p w14:paraId="73F0FF3E" w14:textId="77777777" w:rsidR="0006269C" w:rsidRDefault="0006269C" w:rsidP="005E5519">
            <w:pPr>
              <w:rPr>
                <w:lang w:eastAsia="ja-JP"/>
              </w:rPr>
            </w:pPr>
          </w:p>
          <w:p w14:paraId="7F7CD1EC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040395C2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5A28108D" w14:textId="46325143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</w:t>
      </w:r>
      <w:r w:rsidR="008A2640"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4</w:t>
      </w: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）主体性尊重の姿勢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444432B2" w14:textId="77777777" w:rsidTr="005E5519">
        <w:tc>
          <w:tcPr>
            <w:tcW w:w="9638" w:type="dxa"/>
          </w:tcPr>
          <w:p w14:paraId="6BFCF6AB" w14:textId="47C8EA3F" w:rsidR="008A2640" w:rsidRP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●地域住民等（サポーター）の主体性</w:t>
            </w:r>
            <w:r w:rsidR="006E4D89">
              <w:rPr>
                <w:rFonts w:ascii="ＭＳ 明朝" w:hAnsi="ＭＳ 明朝" w:hint="eastAsia"/>
                <w:b/>
                <w:bCs/>
                <w:lang w:eastAsia="ja-JP"/>
              </w:rPr>
              <w:t>尊重</w:t>
            </w: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について、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記載してください。</w:t>
            </w:r>
          </w:p>
          <w:p w14:paraId="16DA8928" w14:textId="77777777" w:rsidR="0006269C" w:rsidRDefault="0006269C" w:rsidP="005E5519">
            <w:pPr>
              <w:rPr>
                <w:lang w:eastAsia="ja-JP"/>
              </w:rPr>
            </w:pPr>
          </w:p>
          <w:p w14:paraId="4423211E" w14:textId="77777777" w:rsidR="008A2640" w:rsidRDefault="008A2640" w:rsidP="005E5519">
            <w:pPr>
              <w:rPr>
                <w:lang w:eastAsia="ja-JP"/>
              </w:rPr>
            </w:pPr>
          </w:p>
          <w:p w14:paraId="58CC944E" w14:textId="77777777" w:rsidR="0006269C" w:rsidRDefault="0006269C" w:rsidP="005E5519">
            <w:pPr>
              <w:rPr>
                <w:lang w:eastAsia="ja-JP"/>
              </w:rPr>
            </w:pPr>
          </w:p>
          <w:p w14:paraId="3B6246D5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07599DED" w14:textId="440472EF" w:rsidR="008A2640" w:rsidRDefault="008A2640" w:rsidP="0006269C">
      <w:pPr>
        <w:rPr>
          <w:lang w:eastAsia="ja-JP"/>
        </w:rPr>
      </w:pPr>
    </w:p>
    <w:p w14:paraId="79BA24B2" w14:textId="77777777" w:rsidR="008A2640" w:rsidRDefault="008A2640">
      <w:pPr>
        <w:rPr>
          <w:lang w:eastAsia="ja-JP"/>
        </w:rPr>
      </w:pPr>
      <w:r>
        <w:rPr>
          <w:lang w:eastAsia="ja-JP"/>
        </w:rPr>
        <w:br w:type="page"/>
      </w:r>
    </w:p>
    <w:p w14:paraId="140C369C" w14:textId="2BA07FCC" w:rsidR="0006269C" w:rsidRPr="0006269C" w:rsidRDefault="00B43A67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lastRenderedPageBreak/>
        <w:t>5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地域調整力の内容</w:t>
      </w:r>
    </w:p>
    <w:p w14:paraId="3397CA47" w14:textId="7777777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（1）サポーター会議等への関与方法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43716039" w14:textId="77777777" w:rsidTr="005E5519">
        <w:tc>
          <w:tcPr>
            <w:tcW w:w="9638" w:type="dxa"/>
          </w:tcPr>
          <w:p w14:paraId="78969043" w14:textId="3D2DC91C" w:rsidR="008A2640" w:rsidRP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●サポーター会議等への関与方法について、具体的に記載してください。</w:t>
            </w:r>
          </w:p>
          <w:p w14:paraId="431E4245" w14:textId="77777777" w:rsidR="0006269C" w:rsidRPr="008A2640" w:rsidRDefault="0006269C" w:rsidP="005E5519">
            <w:pPr>
              <w:rPr>
                <w:lang w:eastAsia="ja-JP"/>
              </w:rPr>
            </w:pPr>
          </w:p>
          <w:p w14:paraId="4278D321" w14:textId="77777777" w:rsidR="0006269C" w:rsidRDefault="0006269C" w:rsidP="008A2640">
            <w:pPr>
              <w:rPr>
                <w:lang w:eastAsia="ja-JP"/>
              </w:rPr>
            </w:pPr>
          </w:p>
          <w:p w14:paraId="64B51458" w14:textId="77777777" w:rsidR="008A2640" w:rsidRDefault="008A2640" w:rsidP="008A2640">
            <w:pPr>
              <w:rPr>
                <w:lang w:eastAsia="ja-JP"/>
              </w:rPr>
            </w:pPr>
          </w:p>
          <w:p w14:paraId="53857F4C" w14:textId="77777777" w:rsidR="008A2640" w:rsidRDefault="008A2640" w:rsidP="008A2640">
            <w:pPr>
              <w:rPr>
                <w:lang w:eastAsia="ja-JP"/>
              </w:rPr>
            </w:pPr>
          </w:p>
        </w:tc>
      </w:tr>
    </w:tbl>
    <w:p w14:paraId="20BB0F5A" w14:textId="77777777" w:rsid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p w14:paraId="6F854DD6" w14:textId="1894D4F9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>（2）信頼関係の構築を意識した提案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66373189" w14:textId="77777777" w:rsidTr="005E5519">
        <w:tc>
          <w:tcPr>
            <w:tcW w:w="9638" w:type="dxa"/>
          </w:tcPr>
          <w:p w14:paraId="00B97AED" w14:textId="5F67579E" w:rsidR="008A2640" w:rsidRP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サポーターからの信頼を得るためにどの様なことを行うか、具体的に記載してください。</w:t>
            </w:r>
          </w:p>
          <w:p w14:paraId="08A1EFDC" w14:textId="77777777" w:rsidR="0006269C" w:rsidRDefault="0006269C" w:rsidP="005E5519">
            <w:pPr>
              <w:rPr>
                <w:lang w:eastAsia="ja-JP"/>
              </w:rPr>
            </w:pPr>
          </w:p>
          <w:p w14:paraId="00056CDD" w14:textId="77777777" w:rsidR="008A2640" w:rsidRDefault="008A2640" w:rsidP="005E5519">
            <w:pPr>
              <w:rPr>
                <w:lang w:eastAsia="ja-JP"/>
              </w:rPr>
            </w:pPr>
          </w:p>
          <w:p w14:paraId="5E0CC374" w14:textId="77777777" w:rsidR="008A2640" w:rsidRDefault="008A2640" w:rsidP="005E5519">
            <w:pPr>
              <w:rPr>
                <w:lang w:eastAsia="ja-JP"/>
              </w:rPr>
            </w:pPr>
          </w:p>
          <w:p w14:paraId="477B74A8" w14:textId="77777777" w:rsidR="0006269C" w:rsidRDefault="0006269C" w:rsidP="005E5519">
            <w:pPr>
              <w:rPr>
                <w:lang w:eastAsia="ja-JP"/>
              </w:rPr>
            </w:pPr>
          </w:p>
        </w:tc>
      </w:tr>
    </w:tbl>
    <w:p w14:paraId="070B0FFE" w14:textId="77777777" w:rsidR="0006269C" w:rsidRDefault="0006269C" w:rsidP="0006269C">
      <w:pPr>
        <w:rPr>
          <w:lang w:eastAsia="ja-JP"/>
        </w:rPr>
      </w:pPr>
    </w:p>
    <w:p w14:paraId="4E71352D" w14:textId="6A8EBE3C" w:rsidR="0006269C" w:rsidRPr="0006269C" w:rsidRDefault="00B43A67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  <w:r>
        <w:rPr>
          <w:rFonts w:ascii="ＭＳ ゴシック" w:eastAsia="ＭＳ ゴシック" w:hAnsi="ＭＳ ゴシック" w:cstheme="minorBidi" w:hint="eastAsia"/>
          <w:b/>
          <w:bCs/>
          <w:kern w:val="2"/>
          <w:sz w:val="24"/>
          <w:szCs w:val="24"/>
          <w:lang w:eastAsia="ja-JP"/>
        </w:rPr>
        <w:t>6</w:t>
      </w:r>
      <w:r w:rsidR="0006269C" w:rsidRPr="0006269C"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  <w:t xml:space="preserve">　加算項目（該当する場合のみ）</w:t>
      </w:r>
    </w:p>
    <w:tbl>
      <w:tblPr>
        <w:tblStyle w:val="afe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608"/>
      </w:tblGrid>
      <w:tr w:rsidR="0006269C" w14:paraId="54AA871B" w14:textId="77777777" w:rsidTr="005E5519">
        <w:tc>
          <w:tcPr>
            <w:tcW w:w="9638" w:type="dxa"/>
          </w:tcPr>
          <w:p w14:paraId="2AB334D9" w14:textId="3B3648FC" w:rsidR="008A2640" w:rsidRDefault="008A2640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 w:rsidR="005466AC">
              <w:rPr>
                <w:rFonts w:ascii="ＭＳ 明朝" w:hAnsi="ＭＳ 明朝" w:hint="eastAsia"/>
                <w:b/>
                <w:bCs/>
                <w:lang w:eastAsia="ja-JP"/>
              </w:rPr>
              <w:t>市内事業者または準市内事業者</w:t>
            </w:r>
          </w:p>
          <w:p w14:paraId="45D5D831" w14:textId="258311B8" w:rsidR="005466AC" w:rsidRPr="000867CA" w:rsidRDefault="005466AC" w:rsidP="008A2640">
            <w:pPr>
              <w:rPr>
                <w:rFonts w:ascii="ＭＳ 明朝" w:hAnsi="ＭＳ 明朝"/>
                <w:b/>
                <w:bCs/>
                <w:lang w:eastAsia="ja-JP"/>
              </w:rPr>
            </w:pPr>
            <w:r>
              <w:rPr>
                <w:rFonts w:ascii="ＭＳ 明朝" w:hAnsi="ＭＳ 明朝" w:hint="eastAsia"/>
                <w:b/>
                <w:bCs/>
                <w:lang w:eastAsia="ja-JP"/>
              </w:rPr>
              <w:t xml:space="preserve">　</w:t>
            </w:r>
            <w:r w:rsidRPr="000867CA">
              <w:rPr>
                <w:rFonts w:ascii="ＭＳ 明朝" w:hAnsi="ＭＳ 明朝" w:hint="eastAsia"/>
                <w:b/>
                <w:bCs/>
                <w:lang w:eastAsia="ja-JP"/>
              </w:rPr>
              <w:t>□市内に主たる事務所がある　　（住所：　　　　　　　　　　　　　　　　　　）</w:t>
            </w:r>
          </w:p>
          <w:p w14:paraId="6811D823" w14:textId="39A1DC03" w:rsidR="0006269C" w:rsidRPr="000867CA" w:rsidRDefault="005466AC" w:rsidP="005E5519">
            <w:pPr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□市内に支店または営業所がある（住所：　　　　　　　　　　　　　　　　　　）</w:t>
            </w:r>
          </w:p>
          <w:p w14:paraId="30C2991C" w14:textId="48CBD46F" w:rsidR="005466AC" w:rsidRPr="000867CA" w:rsidRDefault="005466AC" w:rsidP="005E5519">
            <w:pPr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□ない</w:t>
            </w:r>
          </w:p>
          <w:p w14:paraId="2403C556" w14:textId="77777777" w:rsidR="005466AC" w:rsidRDefault="005466AC" w:rsidP="005E5519">
            <w:pPr>
              <w:rPr>
                <w:lang w:eastAsia="ja-JP"/>
              </w:rPr>
            </w:pPr>
          </w:p>
          <w:p w14:paraId="28282801" w14:textId="3C9AA58A" w:rsidR="005466AC" w:rsidRPr="008A2640" w:rsidRDefault="005466AC" w:rsidP="005466AC">
            <w:pPr>
              <w:rPr>
                <w:rFonts w:ascii="ＭＳ 明朝" w:hAnsi="ＭＳ 明朝"/>
                <w:b/>
                <w:bCs/>
                <w:lang w:eastAsia="ja-JP"/>
              </w:rPr>
            </w:pPr>
            <w:r w:rsidRPr="008A2640">
              <w:rPr>
                <w:rFonts w:ascii="ＭＳ 明朝" w:hAnsi="ＭＳ 明朝" w:hint="eastAsia"/>
                <w:b/>
                <w:bCs/>
                <w:lang w:eastAsia="ja-JP"/>
              </w:rPr>
              <w:t>●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市民雇用提案（新たに雇用するものを尼崎市</w:t>
            </w:r>
            <w:r w:rsidR="00347B4F">
              <w:rPr>
                <w:rFonts w:ascii="ＭＳ 明朝" w:hAnsi="ＭＳ 明朝" w:hint="eastAsia"/>
                <w:b/>
                <w:bCs/>
                <w:lang w:eastAsia="ja-JP"/>
              </w:rPr>
              <w:t>内</w:t>
            </w:r>
            <w:r>
              <w:rPr>
                <w:rFonts w:ascii="ＭＳ 明朝" w:hAnsi="ＭＳ 明朝" w:hint="eastAsia"/>
                <w:b/>
                <w:bCs/>
                <w:lang w:eastAsia="ja-JP"/>
              </w:rPr>
              <w:t>より雇用する）</w:t>
            </w:r>
          </w:p>
          <w:p w14:paraId="58E0CCAD" w14:textId="46EAF82B" w:rsidR="0006269C" w:rsidRPr="000867CA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□雇用する（本事業に従事する全従業員のうち、60％以上）</w:t>
            </w:r>
          </w:p>
          <w:p w14:paraId="512BCE8B" w14:textId="54C341C4" w:rsidR="005466AC" w:rsidRPr="000867CA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bCs/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□雇用する（本事業に従事する全従業員のうち、60％未満）</w:t>
            </w:r>
          </w:p>
          <w:p w14:paraId="08DE5689" w14:textId="4D34C126" w:rsidR="005466AC" w:rsidRDefault="005466AC" w:rsidP="005466AC">
            <w:pPr>
              <w:pStyle w:val="a0"/>
              <w:numPr>
                <w:ilvl w:val="0"/>
                <w:numId w:val="0"/>
              </w:numPr>
              <w:ind w:left="360" w:hanging="360"/>
              <w:rPr>
                <w:lang w:eastAsia="ja-JP"/>
              </w:rPr>
            </w:pPr>
            <w:r w:rsidRPr="000867CA">
              <w:rPr>
                <w:rFonts w:hint="eastAsia"/>
                <w:b/>
                <w:bCs/>
                <w:lang w:eastAsia="ja-JP"/>
              </w:rPr>
              <w:t xml:space="preserve">　□雇用しない</w:t>
            </w:r>
          </w:p>
        </w:tc>
      </w:tr>
    </w:tbl>
    <w:p w14:paraId="2D0DFFA2" w14:textId="77777777" w:rsidR="0006269C" w:rsidRDefault="0006269C" w:rsidP="0006269C">
      <w:pPr>
        <w:rPr>
          <w:lang w:eastAsia="ja-JP"/>
        </w:rPr>
      </w:pPr>
    </w:p>
    <w:p w14:paraId="5E55E1FB" w14:textId="77777777" w:rsidR="0006269C" w:rsidRPr="0006269C" w:rsidRDefault="0006269C" w:rsidP="0006269C">
      <w:pPr>
        <w:widowControl w:val="0"/>
        <w:spacing w:after="0" w:line="240" w:lineRule="auto"/>
        <w:jc w:val="both"/>
        <w:rPr>
          <w:rFonts w:ascii="ＭＳ ゴシック" w:eastAsia="ＭＳ ゴシック" w:hAnsi="ＭＳ ゴシック" w:cstheme="minorBidi"/>
          <w:b/>
          <w:bCs/>
          <w:kern w:val="2"/>
          <w:sz w:val="24"/>
          <w:szCs w:val="24"/>
          <w:lang w:eastAsia="ja-JP"/>
        </w:rPr>
      </w:pPr>
    </w:p>
    <w:sectPr w:rsidR="0006269C" w:rsidRPr="0006269C" w:rsidSect="00034616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0D3D" w14:textId="77777777" w:rsidR="00F23FB7" w:rsidRDefault="00F23FB7" w:rsidP="00F23FB7">
      <w:pPr>
        <w:spacing w:after="0" w:line="240" w:lineRule="auto"/>
      </w:pPr>
      <w:r>
        <w:separator/>
      </w:r>
    </w:p>
  </w:endnote>
  <w:endnote w:type="continuationSeparator" w:id="0">
    <w:p w14:paraId="48221290" w14:textId="77777777" w:rsidR="00F23FB7" w:rsidRDefault="00F23FB7" w:rsidP="00F2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 w:eastAsia="ja-JP"/>
      </w:rPr>
      <w:id w:val="-1953542093"/>
      <w:docPartObj>
        <w:docPartGallery w:val="Page Numbers (Bottom of Page)"/>
        <w:docPartUnique/>
      </w:docPartObj>
    </w:sdtPr>
    <w:sdtEndPr>
      <w:rPr>
        <w:lang w:val="en-US" w:eastAsia="en-US"/>
      </w:rPr>
    </w:sdtEndPr>
    <w:sdtContent>
      <w:p w14:paraId="2F73A0E9" w14:textId="205F044E" w:rsidR="00D561CA" w:rsidRDefault="00D561CA">
        <w:pPr>
          <w:pStyle w:val="a7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 xml:space="preserve">p. </w:t>
        </w:r>
        <w:r>
          <w:rPr>
            <w:rFonts w:asciiTheme="minorHAnsi" w:eastAsiaTheme="minorEastAsia" w:hAnsiTheme="minorHAnsi"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 w:eastAsia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0807F66" w14:textId="77777777" w:rsidR="00D561CA" w:rsidRDefault="00D561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2D84" w14:textId="77777777" w:rsidR="00F23FB7" w:rsidRDefault="00F23FB7" w:rsidP="00F23FB7">
      <w:pPr>
        <w:spacing w:after="0" w:line="240" w:lineRule="auto"/>
      </w:pPr>
      <w:r>
        <w:separator/>
      </w:r>
    </w:p>
  </w:footnote>
  <w:footnote w:type="continuationSeparator" w:id="0">
    <w:p w14:paraId="77744459" w14:textId="77777777" w:rsidR="00F23FB7" w:rsidRDefault="00F23FB7" w:rsidP="00F23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3729" w14:textId="1C78EEFE" w:rsidR="00F23FB7" w:rsidRDefault="00F23FB7">
    <w:pPr>
      <w:pStyle w:val="a5"/>
      <w:rPr>
        <w:lang w:eastAsia="ja-JP"/>
      </w:rPr>
    </w:pPr>
    <w:r>
      <w:rPr>
        <w:rFonts w:hint="eastAsia"/>
        <w:lang w:eastAsia="ja-JP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0835F2"/>
    <w:multiLevelType w:val="multilevel"/>
    <w:tmpl w:val="8ADA516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674FD6"/>
    <w:multiLevelType w:val="hybridMultilevel"/>
    <w:tmpl w:val="4E6E28AA"/>
    <w:lvl w:ilvl="0" w:tplc="1CC63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7624100">
    <w:abstractNumId w:val="8"/>
  </w:num>
  <w:num w:numId="2" w16cid:durableId="518348004">
    <w:abstractNumId w:val="6"/>
  </w:num>
  <w:num w:numId="3" w16cid:durableId="1862543675">
    <w:abstractNumId w:val="5"/>
  </w:num>
  <w:num w:numId="4" w16cid:durableId="1482498779">
    <w:abstractNumId w:val="4"/>
  </w:num>
  <w:num w:numId="5" w16cid:durableId="697924186">
    <w:abstractNumId w:val="7"/>
  </w:num>
  <w:num w:numId="6" w16cid:durableId="1747655149">
    <w:abstractNumId w:val="3"/>
  </w:num>
  <w:num w:numId="7" w16cid:durableId="568417115">
    <w:abstractNumId w:val="2"/>
  </w:num>
  <w:num w:numId="8" w16cid:durableId="1645505253">
    <w:abstractNumId w:val="1"/>
  </w:num>
  <w:num w:numId="9" w16cid:durableId="689915856">
    <w:abstractNumId w:val="0"/>
  </w:num>
  <w:num w:numId="10" w16cid:durableId="757553669">
    <w:abstractNumId w:val="9"/>
  </w:num>
  <w:num w:numId="11" w16cid:durableId="590815060">
    <w:abstractNumId w:val="10"/>
  </w:num>
  <w:num w:numId="12" w16cid:durableId="1375538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69C"/>
    <w:rsid w:val="000867CA"/>
    <w:rsid w:val="000E19D9"/>
    <w:rsid w:val="000E3B43"/>
    <w:rsid w:val="0015074B"/>
    <w:rsid w:val="00197AE6"/>
    <w:rsid w:val="001A7E20"/>
    <w:rsid w:val="001F04D2"/>
    <w:rsid w:val="0028719B"/>
    <w:rsid w:val="0029639D"/>
    <w:rsid w:val="00326F90"/>
    <w:rsid w:val="00347B4F"/>
    <w:rsid w:val="003B0A7A"/>
    <w:rsid w:val="00496C28"/>
    <w:rsid w:val="005466AC"/>
    <w:rsid w:val="006D7F63"/>
    <w:rsid w:val="006E4D89"/>
    <w:rsid w:val="00793D6D"/>
    <w:rsid w:val="00795A30"/>
    <w:rsid w:val="00816CF2"/>
    <w:rsid w:val="00846431"/>
    <w:rsid w:val="00874F7A"/>
    <w:rsid w:val="00876287"/>
    <w:rsid w:val="008A2640"/>
    <w:rsid w:val="008C52CF"/>
    <w:rsid w:val="00940BDC"/>
    <w:rsid w:val="00A33B30"/>
    <w:rsid w:val="00A80F60"/>
    <w:rsid w:val="00AA1D8D"/>
    <w:rsid w:val="00AD4799"/>
    <w:rsid w:val="00B43A67"/>
    <w:rsid w:val="00B47730"/>
    <w:rsid w:val="00BF6AB9"/>
    <w:rsid w:val="00C1414C"/>
    <w:rsid w:val="00CB0664"/>
    <w:rsid w:val="00D561CA"/>
    <w:rsid w:val="00E03A46"/>
    <w:rsid w:val="00E10BF2"/>
    <w:rsid w:val="00E66CBA"/>
    <w:rsid w:val="00F23FB7"/>
    <w:rsid w:val="00F31D42"/>
    <w:rsid w:val="00F6539B"/>
    <w:rsid w:val="00FC693F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C1CC6B"/>
  <w14:defaultImageDpi w14:val="300"/>
  <w15:docId w15:val="{782D7FBF-99D6-479F-B5A9-9BD24CF9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 w:cs="游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Plain Text"/>
    <w:basedOn w:val="a1"/>
    <w:link w:val="aff0"/>
    <w:uiPriority w:val="99"/>
    <w:semiHidden/>
    <w:unhideWhenUsed/>
    <w:rsid w:val="00940BDC"/>
    <w:pPr>
      <w:widowControl w:val="0"/>
      <w:spacing w:after="0" w:line="240" w:lineRule="auto"/>
    </w:pPr>
    <w:rPr>
      <w:rFonts w:hAnsi="Courier New" w:cs="Courier New"/>
      <w:kern w:val="2"/>
      <w:sz w:val="22"/>
      <w:lang w:eastAsia="ja-JP"/>
    </w:rPr>
  </w:style>
  <w:style w:type="character" w:customStyle="1" w:styleId="aff0">
    <w:name w:val="書式なし (文字)"/>
    <w:basedOn w:val="a2"/>
    <w:link w:val="aff"/>
    <w:uiPriority w:val="99"/>
    <w:semiHidden/>
    <w:rsid w:val="00940BDC"/>
    <w:rPr>
      <w:rFonts w:ascii="游ゴシック" w:eastAsia="游ゴシック" w:hAnsi="Courier New" w:cs="Courier New"/>
      <w:kern w:val="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森 彩奈</cp:lastModifiedBy>
  <cp:revision>10</cp:revision>
  <cp:lastPrinted>2025-12-25T02:36:00Z</cp:lastPrinted>
  <dcterms:created xsi:type="dcterms:W3CDTF">2025-12-19T04:38:00Z</dcterms:created>
  <dcterms:modified xsi:type="dcterms:W3CDTF">2025-12-25T02:36:00Z</dcterms:modified>
  <cp:category/>
</cp:coreProperties>
</file>