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255F" w14:textId="77777777" w:rsidR="003B0A7A" w:rsidRDefault="003B0A7A" w:rsidP="00F23FB7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theme="minorBidi"/>
          <w:kern w:val="2"/>
          <w:sz w:val="36"/>
          <w:szCs w:val="36"/>
          <w:lang w:eastAsia="ja-JP"/>
        </w:rPr>
      </w:pPr>
    </w:p>
    <w:p w14:paraId="2888085E" w14:textId="6ECAB01D" w:rsidR="00A33B30" w:rsidRPr="00C5178F" w:rsidRDefault="00A33B30" w:rsidP="00A33B30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theme="minorBidi"/>
          <w:kern w:val="2"/>
          <w:sz w:val="40"/>
          <w:szCs w:val="40"/>
          <w:lang w:eastAsia="ja-JP"/>
        </w:rPr>
      </w:pPr>
      <w:r w:rsidRPr="00C5178F">
        <w:rPr>
          <w:rFonts w:ascii="ＭＳ ゴシック" w:eastAsia="ＭＳ ゴシック" w:hAnsi="ＭＳ ゴシック" w:cstheme="minorBidi" w:hint="eastAsia"/>
          <w:kern w:val="2"/>
          <w:sz w:val="40"/>
          <w:szCs w:val="40"/>
          <w:lang w:eastAsia="ja-JP"/>
        </w:rPr>
        <w:t>「</w:t>
      </w:r>
      <w:r w:rsidR="00C5178F" w:rsidRPr="00C5178F">
        <w:rPr>
          <w:rFonts w:ascii="ＭＳ ゴシック" w:eastAsia="ＭＳ ゴシック" w:hAnsi="ＭＳ ゴシック" w:cstheme="minorBidi" w:hint="eastAsia"/>
          <w:kern w:val="2"/>
          <w:sz w:val="40"/>
          <w:szCs w:val="40"/>
          <w:lang w:eastAsia="ja-JP"/>
        </w:rPr>
        <w:t>大物公園</w:t>
      </w:r>
      <w:r w:rsidRPr="00C5178F">
        <w:rPr>
          <w:rFonts w:ascii="ＭＳ ゴシック" w:eastAsia="ＭＳ ゴシック" w:hAnsi="ＭＳ ゴシック" w:cstheme="minorBidi" w:hint="eastAsia"/>
          <w:kern w:val="2"/>
          <w:sz w:val="40"/>
          <w:szCs w:val="40"/>
          <w:lang w:eastAsia="ja-JP"/>
        </w:rPr>
        <w:t>維持管理業務委託」</w:t>
      </w:r>
    </w:p>
    <w:p w14:paraId="46656AC1" w14:textId="2F416F7E" w:rsidR="00A33B30" w:rsidRPr="00A33B30" w:rsidRDefault="00A33B30" w:rsidP="00A33B30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theme="minorBidi"/>
          <w:kern w:val="2"/>
          <w:sz w:val="36"/>
          <w:szCs w:val="36"/>
          <w:lang w:eastAsia="ja-JP"/>
        </w:rPr>
      </w:pPr>
      <w:r>
        <w:rPr>
          <w:rFonts w:ascii="ＭＳ ゴシック" w:eastAsia="ＭＳ ゴシック" w:hAnsi="ＭＳ ゴシック" w:cstheme="minorBidi" w:hint="eastAsia"/>
          <w:kern w:val="2"/>
          <w:sz w:val="36"/>
          <w:szCs w:val="36"/>
          <w:lang w:eastAsia="ja-JP"/>
        </w:rPr>
        <w:t>企画提案書</w:t>
      </w:r>
    </w:p>
    <w:p w14:paraId="76FA7569" w14:textId="77777777" w:rsidR="003B0A7A" w:rsidRPr="00A33B30" w:rsidRDefault="003B0A7A" w:rsidP="00F23FB7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theme="minorBidi"/>
          <w:kern w:val="2"/>
          <w:sz w:val="36"/>
          <w:szCs w:val="36"/>
          <w:lang w:eastAsia="ja-JP"/>
        </w:rPr>
      </w:pPr>
    </w:p>
    <w:p w14:paraId="5C306D03" w14:textId="77777777" w:rsidR="003B0A7A" w:rsidRDefault="003B0A7A" w:rsidP="00940BD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kern w:val="2"/>
          <w:lang w:eastAsia="ja-JP"/>
        </w:rPr>
      </w:pPr>
    </w:p>
    <w:p w14:paraId="2E862555" w14:textId="18C2C5A1" w:rsidR="006D7F63" w:rsidRPr="00940BDC" w:rsidRDefault="00793D6D" w:rsidP="00940BD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940BD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記載要領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F63" w14:paraId="19CD3CB9" w14:textId="77777777" w:rsidTr="00793D6D">
        <w:trPr>
          <w:trHeight w:val="1254"/>
        </w:trPr>
        <w:tc>
          <w:tcPr>
            <w:tcW w:w="9638" w:type="dxa"/>
            <w:shd w:val="clear" w:color="auto" w:fill="F2F2F2"/>
          </w:tcPr>
          <w:p w14:paraId="6856B24D" w14:textId="35D988AE" w:rsidR="006D7F63" w:rsidRDefault="00793D6D" w:rsidP="005466AC">
            <w:pPr>
              <w:widowControl w:val="0"/>
              <w:spacing w:line="276" w:lineRule="auto"/>
              <w:ind w:left="164" w:hangingChars="78" w:hanging="164"/>
              <w:jc w:val="both"/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</w:pPr>
            <w:r w:rsidRPr="00F23FB7"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  <w:t>・本提案書は、募集要項「</w:t>
            </w:r>
            <w:r w:rsidR="006500E1"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3</w:t>
            </w:r>
            <w:r w:rsidRPr="00F23FB7"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  <w:t>(2)業務内容」①維持管理業務（仕様書に基づく基礎業務）および②</w:t>
            </w:r>
            <w:r w:rsidR="00C5178F"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地域活性化事業</w:t>
            </w:r>
            <w:r w:rsidRPr="00F23FB7"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  <w:t>（提案型業務）を対象とします。</w:t>
            </w:r>
          </w:p>
          <w:p w14:paraId="47F4FC46" w14:textId="31B99814" w:rsidR="00793D6D" w:rsidRPr="00F23FB7" w:rsidRDefault="00793D6D" w:rsidP="005466AC">
            <w:pPr>
              <w:widowControl w:val="0"/>
              <w:spacing w:line="276" w:lineRule="auto"/>
              <w:ind w:leftChars="11" w:left="164" w:hangingChars="67" w:hanging="141"/>
              <w:jc w:val="both"/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</w:pPr>
            <w:r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・別紙「</w:t>
            </w:r>
            <w:r w:rsidR="009B7204"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大物公園</w:t>
            </w:r>
            <w:r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維持管理業務 評価項目」を参考に、評価の視点を意識して記載してください。</w:t>
            </w:r>
          </w:p>
          <w:p w14:paraId="51218361" w14:textId="470F4E93" w:rsidR="006D7F63" w:rsidRDefault="00793D6D" w:rsidP="005466AC">
            <w:pPr>
              <w:widowControl w:val="0"/>
              <w:spacing w:line="276" w:lineRule="auto"/>
              <w:ind w:leftChars="11" w:left="164" w:hangingChars="67" w:hanging="141"/>
              <w:jc w:val="both"/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</w:pPr>
            <w:r w:rsidRPr="00F23FB7"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  <w:t>・各項目は、時期・方法・頻度・実施体制（人員、役割、連絡系統、代替要員等）が分かるよう具体</w:t>
            </w:r>
            <w:r w:rsidR="00D00113"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的</w:t>
            </w:r>
            <w:r w:rsidRPr="00F23FB7"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  <w:t>に記載してください。</w:t>
            </w:r>
          </w:p>
          <w:p w14:paraId="317CBF8C" w14:textId="5FA4A3A4" w:rsidR="00874F7A" w:rsidRPr="00BF6AB9" w:rsidRDefault="00874F7A" w:rsidP="005466AC">
            <w:pPr>
              <w:widowControl w:val="0"/>
              <w:spacing w:line="276" w:lineRule="auto"/>
              <w:jc w:val="both"/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</w:pPr>
            <w:r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・枠内の空白行は、必要に応じて増減してください。</w:t>
            </w:r>
          </w:p>
        </w:tc>
      </w:tr>
    </w:tbl>
    <w:p w14:paraId="5B37B96C" w14:textId="3CC36F20" w:rsidR="0006269C" w:rsidRDefault="0006269C" w:rsidP="0006269C">
      <w:pPr>
        <w:rPr>
          <w:lang w:eastAsia="ja-JP"/>
        </w:rPr>
      </w:pPr>
    </w:p>
    <w:p w14:paraId="1B3AE278" w14:textId="3B9883A1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1</w:t>
      </w:r>
      <w:r w:rsidRPr="0006269C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.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実施体制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3DD9B87F" w14:textId="77777777" w:rsidTr="005E5519">
        <w:tc>
          <w:tcPr>
            <w:tcW w:w="9638" w:type="dxa"/>
          </w:tcPr>
          <w:p w14:paraId="06A69C32" w14:textId="77777777" w:rsidR="00B43A67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●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統括責任者（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役職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/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 xml:space="preserve">役割）　</w:t>
            </w:r>
          </w:p>
          <w:p w14:paraId="0FA683C7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743444E0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0958934B" w14:textId="77777777" w:rsidR="00A33B30" w:rsidRDefault="00A33B30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7AC32F07" w14:textId="40C2E3B6" w:rsidR="0006269C" w:rsidRPr="005466AC" w:rsidRDefault="0006269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  <w:r w:rsidRPr="005466AC">
              <w:rPr>
                <w:rFonts w:ascii="ＭＳ 明朝" w:hAnsi="ＭＳ 明朝"/>
                <w:lang w:eastAsia="ja-JP"/>
              </w:rPr>
              <w:t>：＿＿＿＿＿＿＿＿＿＿＿＿＿＿＿＿＿＿＿＿＿＿＿＿＿＿＿＿</w:t>
            </w:r>
          </w:p>
          <w:p w14:paraId="11F91FD5" w14:textId="77777777" w:rsidR="0006269C" w:rsidRPr="005466AC" w:rsidRDefault="0006269C" w:rsidP="005E5519">
            <w:pPr>
              <w:rPr>
                <w:rFonts w:ascii="ＭＳ 明朝" w:hAnsi="ＭＳ 明朝"/>
                <w:lang w:eastAsia="ja-JP"/>
              </w:rPr>
            </w:pPr>
          </w:p>
          <w:p w14:paraId="4075103A" w14:textId="77777777" w:rsidR="00B43A67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現場責任者（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役職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/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役割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）</w:t>
            </w:r>
          </w:p>
          <w:p w14:paraId="1E273212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</w:p>
          <w:p w14:paraId="27876C71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</w:p>
          <w:p w14:paraId="67B58F94" w14:textId="77777777" w:rsidR="00A33B30" w:rsidRDefault="00A33B30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</w:p>
          <w:p w14:paraId="1D46D8CA" w14:textId="60B8AB10" w:rsidR="0006269C" w:rsidRPr="005466AC" w:rsidRDefault="0006269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  <w:r w:rsidRPr="005466AC">
              <w:rPr>
                <w:rFonts w:ascii="ＭＳ 明朝" w:hAnsi="ＭＳ 明朝"/>
                <w:lang w:eastAsia="ja-JP"/>
              </w:rPr>
              <w:t>：＿＿＿＿＿＿＿＿＿＿＿＿＿＿＿＿＿＿＿＿＿＿＿＿＿＿＿＿</w:t>
            </w:r>
          </w:p>
          <w:p w14:paraId="5157840D" w14:textId="77777777" w:rsidR="0006269C" w:rsidRPr="005466AC" w:rsidRDefault="0006269C" w:rsidP="005E5519">
            <w:pPr>
              <w:rPr>
                <w:rFonts w:ascii="ＭＳ 明朝" w:hAnsi="ＭＳ 明朝"/>
                <w:lang w:eastAsia="ja-JP"/>
              </w:rPr>
            </w:pPr>
          </w:p>
          <w:p w14:paraId="70E891EE" w14:textId="77777777" w:rsidR="00B43A67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地域協働担当（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役職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/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役割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）</w:t>
            </w:r>
          </w:p>
          <w:p w14:paraId="3CA01320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026B320A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5349FB01" w14:textId="77777777" w:rsidR="00A33B30" w:rsidRDefault="00A33B30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2571D458" w14:textId="640A83B2" w:rsidR="0006269C" w:rsidRPr="005466AC" w:rsidRDefault="0006269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  <w:r w:rsidRPr="005466AC">
              <w:rPr>
                <w:rFonts w:ascii="ＭＳ 明朝" w:hAnsi="ＭＳ 明朝"/>
                <w:lang w:eastAsia="ja-JP"/>
              </w:rPr>
              <w:t>：＿＿＿＿＿＿＿＿＿＿＿＿＿＿＿＿＿＿＿＿＿＿＿＿＿＿＿＿</w:t>
            </w:r>
          </w:p>
          <w:p w14:paraId="6B5C4112" w14:textId="77777777" w:rsidR="0006269C" w:rsidRPr="005466AC" w:rsidRDefault="0006269C" w:rsidP="005E5519">
            <w:pPr>
              <w:rPr>
                <w:rFonts w:ascii="ＭＳ 明朝" w:hAnsi="ＭＳ 明朝"/>
                <w:lang w:eastAsia="ja-JP"/>
              </w:rPr>
            </w:pPr>
          </w:p>
          <w:p w14:paraId="60534A34" w14:textId="77777777" w:rsidR="00B43A67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予定人員（常勤／非常勤、従事日数・時間帯）</w:t>
            </w:r>
          </w:p>
          <w:p w14:paraId="56DF476A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4100926A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282C6D4B" w14:textId="77777777" w:rsidR="00A33B30" w:rsidRDefault="00A33B30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7899FF15" w14:textId="1696E40F" w:rsidR="0006269C" w:rsidRPr="005466AC" w:rsidRDefault="0006269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  <w:r w:rsidRPr="005466AC">
              <w:rPr>
                <w:rFonts w:ascii="ＭＳ 明朝" w:hAnsi="ＭＳ 明朝"/>
                <w:lang w:eastAsia="ja-JP"/>
              </w:rPr>
              <w:t>：＿＿＿＿＿＿＿＿＿＿＿＿＿＿</w:t>
            </w:r>
            <w:r w:rsidR="00B43A67" w:rsidRPr="005466AC">
              <w:rPr>
                <w:rFonts w:ascii="ＭＳ 明朝" w:hAnsi="ＭＳ 明朝"/>
                <w:lang w:eastAsia="ja-JP"/>
              </w:rPr>
              <w:t>＿＿＿＿＿＿＿＿＿＿＿＿＿＿＿</w:t>
            </w:r>
          </w:p>
          <w:p w14:paraId="76EB599C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5BFDDAD6" w14:textId="36B9AE61" w:rsidR="005466AC" w:rsidRDefault="005466AC" w:rsidP="0006269C">
      <w:pPr>
        <w:rPr>
          <w:lang w:eastAsia="ja-JP"/>
        </w:rPr>
      </w:pPr>
    </w:p>
    <w:p w14:paraId="0AD1639E" w14:textId="4DFDC333" w:rsidR="0006269C" w:rsidRPr="0006269C" w:rsidRDefault="005466AC" w:rsidP="00B43A67">
      <w:pPr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lang w:eastAsia="ja-JP"/>
        </w:rPr>
        <w:br w:type="page"/>
      </w:r>
      <w:r w:rsidR="0006269C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lastRenderedPageBreak/>
        <w:t>2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維持管理の品質</w:t>
      </w:r>
    </w:p>
    <w:p w14:paraId="1DE7564E" w14:textId="7777777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（1）園内清掃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2E081C73" w14:textId="77777777" w:rsidTr="005E5519">
        <w:tc>
          <w:tcPr>
            <w:tcW w:w="9638" w:type="dxa"/>
          </w:tcPr>
          <w:p w14:paraId="061027E4" w14:textId="0FC9B6C5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実施時期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、方法、頻度、実施体制について、具体的に記載してください</w:t>
            </w:r>
            <w:r w:rsidR="0063742D">
              <w:rPr>
                <w:rFonts w:ascii="ＭＳ 明朝" w:hAnsi="ＭＳ 明朝" w:hint="eastAsia"/>
                <w:b/>
                <w:bCs/>
                <w:lang w:eastAsia="ja-JP"/>
              </w:rPr>
              <w:t>。</w:t>
            </w:r>
          </w:p>
          <w:p w14:paraId="00238DFA" w14:textId="77777777" w:rsidR="0006269C" w:rsidRPr="00E10BF2" w:rsidRDefault="0006269C" w:rsidP="005E5519">
            <w:pPr>
              <w:rPr>
                <w:lang w:eastAsia="ja-JP"/>
              </w:rPr>
            </w:pPr>
          </w:p>
          <w:p w14:paraId="227149EA" w14:textId="77777777" w:rsidR="0006269C" w:rsidRDefault="0006269C" w:rsidP="005E5519">
            <w:pPr>
              <w:rPr>
                <w:lang w:eastAsia="ja-JP"/>
              </w:rPr>
            </w:pPr>
          </w:p>
          <w:p w14:paraId="3B80AC94" w14:textId="77777777" w:rsidR="00E10BF2" w:rsidRDefault="00E10BF2" w:rsidP="005E5519">
            <w:pPr>
              <w:rPr>
                <w:lang w:eastAsia="ja-JP"/>
              </w:rPr>
            </w:pPr>
          </w:p>
          <w:p w14:paraId="3EBB2F08" w14:textId="244936B1" w:rsidR="00E10BF2" w:rsidRDefault="00E10BF2" w:rsidP="005E5519">
            <w:pPr>
              <w:rPr>
                <w:lang w:eastAsia="ja-JP"/>
              </w:rPr>
            </w:pPr>
          </w:p>
        </w:tc>
      </w:tr>
    </w:tbl>
    <w:p w14:paraId="641C9126" w14:textId="5CA28A81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30CFB810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83839C1" w14:textId="1B99534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（2）除草および芝・草地管理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773A124A" w14:textId="77777777" w:rsidTr="005E5519">
        <w:tc>
          <w:tcPr>
            <w:tcW w:w="9638" w:type="dxa"/>
          </w:tcPr>
          <w:p w14:paraId="4A794BF1" w14:textId="0382FA58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実施時期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、方法、頻度、実施体制について、具体的に記載してください</w:t>
            </w:r>
            <w:r w:rsidR="0063742D">
              <w:rPr>
                <w:rFonts w:ascii="ＭＳ 明朝" w:hAnsi="ＭＳ 明朝" w:hint="eastAsia"/>
                <w:b/>
                <w:bCs/>
                <w:lang w:eastAsia="ja-JP"/>
              </w:rPr>
              <w:t>。</w:t>
            </w:r>
          </w:p>
          <w:p w14:paraId="724BD141" w14:textId="77777777" w:rsidR="0006269C" w:rsidRDefault="0006269C" w:rsidP="005E5519">
            <w:pPr>
              <w:rPr>
                <w:lang w:eastAsia="ja-JP"/>
              </w:rPr>
            </w:pPr>
          </w:p>
          <w:p w14:paraId="36D90CBD" w14:textId="77777777" w:rsidR="00E10BF2" w:rsidRDefault="00E10BF2" w:rsidP="005E5519">
            <w:pPr>
              <w:rPr>
                <w:lang w:eastAsia="ja-JP"/>
              </w:rPr>
            </w:pPr>
          </w:p>
          <w:p w14:paraId="5514C881" w14:textId="77777777" w:rsidR="00E10BF2" w:rsidRPr="00E10BF2" w:rsidRDefault="00E10BF2" w:rsidP="005E5519">
            <w:pPr>
              <w:rPr>
                <w:lang w:eastAsia="ja-JP"/>
              </w:rPr>
            </w:pPr>
          </w:p>
          <w:p w14:paraId="61A7A38C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3BD92904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9DC9852" w14:textId="1B5F8E0C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（3）軽作業（体制）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5B8B125A" w14:textId="77777777" w:rsidTr="005E5519">
        <w:tc>
          <w:tcPr>
            <w:tcW w:w="9638" w:type="dxa"/>
          </w:tcPr>
          <w:p w14:paraId="2A633B1D" w14:textId="1FCFD74A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実施体制について、具体的に記載してください</w:t>
            </w:r>
            <w:r w:rsidR="0063742D">
              <w:rPr>
                <w:rFonts w:ascii="ＭＳ 明朝" w:hAnsi="ＭＳ 明朝" w:hint="eastAsia"/>
                <w:b/>
                <w:bCs/>
                <w:lang w:eastAsia="ja-JP"/>
              </w:rPr>
              <w:t>。</w:t>
            </w:r>
          </w:p>
          <w:p w14:paraId="18BF9369" w14:textId="77777777" w:rsidR="0006269C" w:rsidRDefault="0006269C" w:rsidP="00E10BF2">
            <w:pPr>
              <w:rPr>
                <w:lang w:eastAsia="ja-JP"/>
              </w:rPr>
            </w:pPr>
          </w:p>
          <w:p w14:paraId="3B3CFCE5" w14:textId="77777777" w:rsidR="00E10BF2" w:rsidRDefault="00E10BF2" w:rsidP="00E10BF2">
            <w:pPr>
              <w:rPr>
                <w:lang w:eastAsia="ja-JP"/>
              </w:rPr>
            </w:pPr>
          </w:p>
          <w:p w14:paraId="085E0122" w14:textId="77777777" w:rsidR="00E10BF2" w:rsidRDefault="00E10BF2" w:rsidP="00E10BF2">
            <w:pPr>
              <w:rPr>
                <w:lang w:eastAsia="ja-JP"/>
              </w:rPr>
            </w:pPr>
          </w:p>
          <w:p w14:paraId="031519CA" w14:textId="77777777" w:rsidR="00E10BF2" w:rsidRDefault="00E10BF2" w:rsidP="00E10BF2">
            <w:pPr>
              <w:rPr>
                <w:lang w:eastAsia="ja-JP"/>
              </w:rPr>
            </w:pPr>
          </w:p>
        </w:tc>
      </w:tr>
    </w:tbl>
    <w:p w14:paraId="577993E8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14BFAD7" w14:textId="1507634F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（4）維持管理の独自提案（品質向上）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5EB35DF0" w14:textId="77777777" w:rsidTr="005E5519">
        <w:tc>
          <w:tcPr>
            <w:tcW w:w="9638" w:type="dxa"/>
          </w:tcPr>
          <w:p w14:paraId="195E3378" w14:textId="4B893AFA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品質向上に向けた独自提案がある場合は、記載してください。</w:t>
            </w:r>
          </w:p>
          <w:p w14:paraId="4861A55C" w14:textId="6723AB47" w:rsidR="0006269C" w:rsidRPr="005466AC" w:rsidRDefault="00E10BF2" w:rsidP="00E10BF2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hint="eastAsia"/>
                <w:b/>
                <w:bCs/>
                <w:lang w:eastAsia="ja-JP"/>
              </w:rPr>
              <w:t>・</w:t>
            </w:r>
            <w:r w:rsidR="0006269C" w:rsidRPr="005466AC">
              <w:rPr>
                <w:b/>
                <w:bCs/>
                <w:lang w:eastAsia="ja-JP"/>
              </w:rPr>
              <w:t>独自提案①（内容／狙い／効果／実施時期）</w:t>
            </w:r>
          </w:p>
          <w:p w14:paraId="6511A558" w14:textId="77777777" w:rsidR="0006269C" w:rsidRDefault="0006269C" w:rsidP="005E5519">
            <w:pPr>
              <w:rPr>
                <w:lang w:eastAsia="ja-JP"/>
              </w:rPr>
            </w:pPr>
          </w:p>
          <w:p w14:paraId="71010286" w14:textId="77777777" w:rsidR="0006269C" w:rsidRDefault="0006269C" w:rsidP="005E5519">
            <w:pPr>
              <w:rPr>
                <w:lang w:eastAsia="ja-JP"/>
              </w:rPr>
            </w:pPr>
          </w:p>
          <w:p w14:paraId="4ECABB8D" w14:textId="77777777" w:rsidR="0006269C" w:rsidRDefault="0006269C" w:rsidP="005E5519">
            <w:pPr>
              <w:rPr>
                <w:lang w:eastAsia="ja-JP"/>
              </w:rPr>
            </w:pPr>
          </w:p>
          <w:p w14:paraId="5289E737" w14:textId="77777777" w:rsidR="0006269C" w:rsidRDefault="0006269C" w:rsidP="005E5519">
            <w:pPr>
              <w:rPr>
                <w:lang w:eastAsia="ja-JP"/>
              </w:rPr>
            </w:pPr>
          </w:p>
          <w:p w14:paraId="0F77FE67" w14:textId="3CC80475" w:rsidR="0006269C" w:rsidRPr="005466AC" w:rsidRDefault="00E10BF2" w:rsidP="00E10BF2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・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独自提案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②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（内容／狙い／効果／実施時期</w:t>
            </w: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）</w:t>
            </w:r>
          </w:p>
          <w:p w14:paraId="09676B98" w14:textId="77777777" w:rsidR="0006269C" w:rsidRDefault="0006269C" w:rsidP="005E5519">
            <w:pPr>
              <w:rPr>
                <w:lang w:eastAsia="ja-JP"/>
              </w:rPr>
            </w:pPr>
          </w:p>
          <w:p w14:paraId="5F976635" w14:textId="77777777" w:rsidR="0006269C" w:rsidRDefault="0006269C" w:rsidP="005E5519">
            <w:pPr>
              <w:rPr>
                <w:lang w:eastAsia="ja-JP"/>
              </w:rPr>
            </w:pPr>
          </w:p>
          <w:p w14:paraId="4E38DDBD" w14:textId="77777777" w:rsidR="0006269C" w:rsidRDefault="0006269C" w:rsidP="005E5519">
            <w:pPr>
              <w:rPr>
                <w:lang w:eastAsia="ja-JP"/>
              </w:rPr>
            </w:pPr>
          </w:p>
          <w:p w14:paraId="769F775F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2227A5B8" w14:textId="235EB416" w:rsidR="00E10BF2" w:rsidRDefault="00E10BF2" w:rsidP="0006269C">
      <w:pPr>
        <w:rPr>
          <w:lang w:eastAsia="ja-JP"/>
        </w:rPr>
      </w:pPr>
    </w:p>
    <w:p w14:paraId="032F8604" w14:textId="77777777" w:rsidR="00E10BF2" w:rsidRDefault="00E10BF2">
      <w:pPr>
        <w:rPr>
          <w:lang w:eastAsia="ja-JP"/>
        </w:rPr>
      </w:pPr>
      <w:r>
        <w:rPr>
          <w:lang w:eastAsia="ja-JP"/>
        </w:rPr>
        <w:br w:type="page"/>
      </w:r>
    </w:p>
    <w:p w14:paraId="660D3C0A" w14:textId="75CDEDB0" w:rsidR="0006269C" w:rsidRPr="0006269C" w:rsidRDefault="00E10BF2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lastRenderedPageBreak/>
        <w:t>3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安全管理の品質</w:t>
      </w:r>
    </w:p>
    <w:p w14:paraId="24C52E51" w14:textId="7777777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（1）施設等（遊具・施設・樹木等）の安全確認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0E669494" w14:textId="77777777" w:rsidTr="005E5519">
        <w:tc>
          <w:tcPr>
            <w:tcW w:w="9638" w:type="dxa"/>
          </w:tcPr>
          <w:p w14:paraId="29201912" w14:textId="080AA8CF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施設等（遊具、施設、樹木等）の安全確認の方法について、具体的に記載してください。</w:t>
            </w:r>
          </w:p>
          <w:p w14:paraId="254C70DC" w14:textId="77777777" w:rsidR="0006269C" w:rsidRDefault="0006269C" w:rsidP="005E5519">
            <w:pPr>
              <w:rPr>
                <w:lang w:eastAsia="ja-JP"/>
              </w:rPr>
            </w:pPr>
          </w:p>
          <w:p w14:paraId="3824A11B" w14:textId="77777777" w:rsidR="00E10BF2" w:rsidRDefault="00E10BF2" w:rsidP="005E5519">
            <w:pPr>
              <w:rPr>
                <w:lang w:eastAsia="ja-JP"/>
              </w:rPr>
            </w:pPr>
          </w:p>
          <w:p w14:paraId="31258922" w14:textId="77777777" w:rsidR="00E10BF2" w:rsidRDefault="00E10BF2" w:rsidP="005E5519">
            <w:pPr>
              <w:rPr>
                <w:lang w:eastAsia="ja-JP"/>
              </w:rPr>
            </w:pPr>
          </w:p>
          <w:p w14:paraId="00927A33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2AEF9AE0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1E56A87C" w14:textId="3105EB92" w:rsidR="00024BFF" w:rsidRPr="0006269C" w:rsidRDefault="00024BFF" w:rsidP="00024BFF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（2）</w:t>
      </w: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空気膜遊具における事故防止について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24BFF" w14:paraId="31A8CB2E" w14:textId="77777777" w:rsidTr="00F24861">
        <w:tc>
          <w:tcPr>
            <w:tcW w:w="9638" w:type="dxa"/>
          </w:tcPr>
          <w:p w14:paraId="7D8A66D9" w14:textId="17F696E1" w:rsidR="00024BFF" w:rsidRPr="00E10BF2" w:rsidRDefault="00024BFF" w:rsidP="00F24861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空気膜遊具における事故防止の対策等について</w:t>
            </w: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、具体的に記載してください。</w:t>
            </w:r>
          </w:p>
          <w:p w14:paraId="41988FD0" w14:textId="77777777" w:rsidR="00024BFF" w:rsidRDefault="00024BFF" w:rsidP="00F24861">
            <w:pPr>
              <w:rPr>
                <w:lang w:eastAsia="ja-JP"/>
              </w:rPr>
            </w:pPr>
          </w:p>
          <w:p w14:paraId="14D1F781" w14:textId="77777777" w:rsidR="00024BFF" w:rsidRDefault="00024BFF" w:rsidP="00F24861">
            <w:pPr>
              <w:rPr>
                <w:lang w:eastAsia="ja-JP"/>
              </w:rPr>
            </w:pPr>
          </w:p>
          <w:p w14:paraId="5610DAA4" w14:textId="77777777" w:rsidR="00024BFF" w:rsidRDefault="00024BFF" w:rsidP="00F24861">
            <w:pPr>
              <w:rPr>
                <w:lang w:eastAsia="ja-JP"/>
              </w:rPr>
            </w:pPr>
          </w:p>
          <w:p w14:paraId="5FA0AA0E" w14:textId="77777777" w:rsidR="00024BFF" w:rsidRPr="00024BFF" w:rsidRDefault="00024BFF" w:rsidP="00F24861">
            <w:pPr>
              <w:rPr>
                <w:lang w:eastAsia="ja-JP"/>
              </w:rPr>
            </w:pPr>
          </w:p>
        </w:tc>
      </w:tr>
    </w:tbl>
    <w:p w14:paraId="6E616D7B" w14:textId="77777777" w:rsidR="00024BFF" w:rsidRDefault="00024BFF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105E9F07" w14:textId="2586FC28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024BFF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3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）危険行為・迷惑行為への対応体制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4C524691" w14:textId="77777777" w:rsidTr="005E5519">
        <w:tc>
          <w:tcPr>
            <w:tcW w:w="9638" w:type="dxa"/>
          </w:tcPr>
          <w:p w14:paraId="7D3D2456" w14:textId="191F3C67" w:rsidR="00E10BF2" w:rsidRPr="00E10BF2" w:rsidRDefault="00E10BF2" w:rsidP="00E10BF2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●園内での危険行為や迷惑行為に対する対応体制について、具体的に記載してください。</w:t>
            </w:r>
          </w:p>
          <w:p w14:paraId="314DB5F2" w14:textId="77777777" w:rsidR="0006269C" w:rsidRDefault="0006269C" w:rsidP="00E10BF2">
            <w:pPr>
              <w:rPr>
                <w:lang w:eastAsia="ja-JP"/>
              </w:rPr>
            </w:pPr>
          </w:p>
          <w:p w14:paraId="65DC64D1" w14:textId="77777777" w:rsidR="00E10BF2" w:rsidRDefault="00E10BF2" w:rsidP="00E10BF2">
            <w:pPr>
              <w:rPr>
                <w:lang w:eastAsia="ja-JP"/>
              </w:rPr>
            </w:pPr>
          </w:p>
          <w:p w14:paraId="5955DBBF" w14:textId="77777777" w:rsidR="00E10BF2" w:rsidRDefault="00E10BF2" w:rsidP="00E10BF2">
            <w:pPr>
              <w:rPr>
                <w:lang w:eastAsia="ja-JP"/>
              </w:rPr>
            </w:pPr>
          </w:p>
          <w:p w14:paraId="3184BCF8" w14:textId="77777777" w:rsidR="00E10BF2" w:rsidRDefault="00E10BF2" w:rsidP="00E10BF2">
            <w:pPr>
              <w:rPr>
                <w:lang w:eastAsia="ja-JP"/>
              </w:rPr>
            </w:pPr>
          </w:p>
        </w:tc>
      </w:tr>
    </w:tbl>
    <w:p w14:paraId="5AB5118E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B6A05AA" w14:textId="5B8D95EA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024BFF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4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）苦情・事故・第三者被害の初動対応／報告経路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028CAF45" w14:textId="77777777" w:rsidTr="005E5519">
        <w:tc>
          <w:tcPr>
            <w:tcW w:w="9638" w:type="dxa"/>
          </w:tcPr>
          <w:p w14:paraId="2DBF9ADB" w14:textId="30E08802" w:rsidR="00E10BF2" w:rsidRPr="00E10BF2" w:rsidRDefault="00E10BF2" w:rsidP="00E10BF2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8A2640">
              <w:rPr>
                <w:rFonts w:ascii="ＭＳ 明朝" w:hAnsi="ＭＳ 明朝" w:hint="eastAsia"/>
                <w:b/>
                <w:bCs/>
                <w:lang w:eastAsia="ja-JP"/>
              </w:rPr>
              <w:t>苦情や人身事故、第三者被害が発生した場合の初動対応等につ</w:t>
            </w:r>
            <w:r w:rsidR="00664D8D">
              <w:rPr>
                <w:rFonts w:ascii="ＭＳ 明朝" w:hAnsi="ＭＳ 明朝" w:hint="eastAsia"/>
                <w:b/>
                <w:bCs/>
                <w:lang w:eastAsia="ja-JP"/>
              </w:rPr>
              <w:t>い</w:t>
            </w:r>
            <w:r w:rsidR="008A2640">
              <w:rPr>
                <w:rFonts w:ascii="ＭＳ 明朝" w:hAnsi="ＭＳ 明朝" w:hint="eastAsia"/>
                <w:b/>
                <w:bCs/>
                <w:lang w:eastAsia="ja-JP"/>
              </w:rPr>
              <w:t>て、具体的に記載してください。</w:t>
            </w:r>
          </w:p>
          <w:p w14:paraId="7065A770" w14:textId="77777777" w:rsidR="0006269C" w:rsidRDefault="0006269C" w:rsidP="005E5519">
            <w:pPr>
              <w:rPr>
                <w:lang w:eastAsia="ja-JP"/>
              </w:rPr>
            </w:pPr>
          </w:p>
          <w:p w14:paraId="60FC67EE" w14:textId="77777777" w:rsidR="00E10BF2" w:rsidRDefault="00E10BF2" w:rsidP="005E5519">
            <w:pPr>
              <w:rPr>
                <w:lang w:eastAsia="ja-JP"/>
              </w:rPr>
            </w:pPr>
          </w:p>
          <w:p w14:paraId="06D55998" w14:textId="77777777" w:rsidR="0006269C" w:rsidRDefault="0006269C" w:rsidP="005E5519">
            <w:pPr>
              <w:rPr>
                <w:lang w:eastAsia="ja-JP"/>
              </w:rPr>
            </w:pPr>
          </w:p>
          <w:p w14:paraId="41DAD0E5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1D962C76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6A2CA7E1" w14:textId="2C3D185A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024BFF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5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）安全管理の独自提案（品質向上）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3BF3628C" w14:textId="77777777" w:rsidTr="005E5519">
        <w:tc>
          <w:tcPr>
            <w:tcW w:w="9638" w:type="dxa"/>
          </w:tcPr>
          <w:p w14:paraId="45758C19" w14:textId="77777777" w:rsidR="008A2640" w:rsidRPr="004458C1" w:rsidRDefault="008A2640" w:rsidP="008A2640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品質向上に向けた独自提案がある場合は、記載してください。</w:t>
            </w:r>
          </w:p>
          <w:p w14:paraId="498C7FA3" w14:textId="77777777" w:rsidR="008A2640" w:rsidRPr="000867CA" w:rsidRDefault="008A2640" w:rsidP="008A2640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>・</w:t>
            </w:r>
            <w:r w:rsidRPr="000867CA">
              <w:rPr>
                <w:b/>
                <w:bCs/>
                <w:lang w:eastAsia="ja-JP"/>
              </w:rPr>
              <w:t>独自提案①（内容／狙い／効果／実施時期）</w:t>
            </w:r>
          </w:p>
          <w:p w14:paraId="2E0960EA" w14:textId="77777777" w:rsidR="008A2640" w:rsidRDefault="008A2640" w:rsidP="008A2640">
            <w:pPr>
              <w:rPr>
                <w:lang w:eastAsia="ja-JP"/>
              </w:rPr>
            </w:pPr>
          </w:p>
          <w:p w14:paraId="4768B134" w14:textId="77777777" w:rsidR="008A2640" w:rsidRDefault="008A2640" w:rsidP="008A2640">
            <w:pPr>
              <w:rPr>
                <w:lang w:eastAsia="ja-JP"/>
              </w:rPr>
            </w:pPr>
          </w:p>
          <w:p w14:paraId="16630524" w14:textId="77777777" w:rsidR="008A2640" w:rsidRDefault="008A2640" w:rsidP="008A2640">
            <w:pPr>
              <w:rPr>
                <w:lang w:eastAsia="ja-JP"/>
              </w:rPr>
            </w:pPr>
          </w:p>
          <w:p w14:paraId="6FC8E31C" w14:textId="77777777" w:rsidR="008A2640" w:rsidRPr="000867CA" w:rsidRDefault="008A2640" w:rsidP="008A2640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>・</w:t>
            </w:r>
            <w:r w:rsidRPr="000867CA">
              <w:rPr>
                <w:b/>
                <w:bCs/>
                <w:lang w:eastAsia="ja-JP"/>
              </w:rPr>
              <w:t>独自提案②（内容／狙い／効果／実施時期</w:t>
            </w:r>
            <w:r w:rsidRPr="000867CA">
              <w:rPr>
                <w:rFonts w:hint="eastAsia"/>
                <w:b/>
                <w:bCs/>
                <w:lang w:eastAsia="ja-JP"/>
              </w:rPr>
              <w:t>）</w:t>
            </w:r>
          </w:p>
          <w:p w14:paraId="4E863260" w14:textId="2760BE69" w:rsidR="008A2640" w:rsidRP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73DBB39B" w14:textId="77777777" w:rsidR="008A2640" w:rsidRDefault="008A2640" w:rsidP="005E5519">
            <w:pPr>
              <w:rPr>
                <w:lang w:eastAsia="ja-JP"/>
              </w:rPr>
            </w:pPr>
          </w:p>
          <w:p w14:paraId="2F50705D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6009FB83" w14:textId="77777777" w:rsidR="008A2640" w:rsidRDefault="008A2640">
      <w:pPr>
        <w:rPr>
          <w:lang w:eastAsia="ja-JP"/>
        </w:rPr>
      </w:pPr>
      <w:r>
        <w:rPr>
          <w:lang w:eastAsia="ja-JP"/>
        </w:rPr>
        <w:br w:type="page"/>
      </w:r>
    </w:p>
    <w:p w14:paraId="5A72C52C" w14:textId="73E99E60" w:rsidR="0006269C" w:rsidRPr="0006269C" w:rsidRDefault="00B43A67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lastRenderedPageBreak/>
        <w:t>4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</w:t>
      </w:r>
      <w:r w:rsidR="00024BFF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地域活性化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の内容</w:t>
      </w:r>
    </w:p>
    <w:p w14:paraId="611A52D8" w14:textId="5CF648F7" w:rsidR="008A2640" w:rsidRPr="0006269C" w:rsidRDefault="008A2640" w:rsidP="008A264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（1）</w:t>
      </w:r>
      <w:r w:rsidR="00024BFF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公園の特性を活かした利用提案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8A2640" w14:paraId="1A9DDBA6" w14:textId="77777777" w:rsidTr="005E5519">
        <w:tc>
          <w:tcPr>
            <w:tcW w:w="9638" w:type="dxa"/>
          </w:tcPr>
          <w:p w14:paraId="71D81AD3" w14:textId="6EC836D1" w:rsidR="008A2640" w:rsidRPr="00B84178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B84178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B84178" w:rsidRPr="00B84178">
              <w:rPr>
                <w:rFonts w:ascii="ＭＳ 明朝" w:hAnsi="ＭＳ 明朝" w:hint="eastAsia"/>
                <w:b/>
                <w:bCs/>
                <w:lang w:eastAsia="ja-JP"/>
              </w:rPr>
              <w:t>活用する場所・設備、ターゲット等について、具体的に記載してください。</w:t>
            </w:r>
          </w:p>
          <w:p w14:paraId="6B512EED" w14:textId="77777777" w:rsidR="008A2640" w:rsidRDefault="008A2640" w:rsidP="005E5519">
            <w:pPr>
              <w:rPr>
                <w:lang w:eastAsia="ja-JP"/>
              </w:rPr>
            </w:pPr>
          </w:p>
          <w:p w14:paraId="2E99C09F" w14:textId="77777777" w:rsidR="008A2640" w:rsidRDefault="008A2640" w:rsidP="005E5519">
            <w:pPr>
              <w:rPr>
                <w:lang w:eastAsia="ja-JP"/>
              </w:rPr>
            </w:pPr>
          </w:p>
          <w:p w14:paraId="346A7397" w14:textId="77777777" w:rsidR="00B12837" w:rsidRPr="008A2640" w:rsidRDefault="00B12837" w:rsidP="005E5519">
            <w:pPr>
              <w:rPr>
                <w:lang w:eastAsia="ja-JP"/>
              </w:rPr>
            </w:pPr>
          </w:p>
          <w:p w14:paraId="527CD901" w14:textId="77777777" w:rsidR="008A2640" w:rsidRDefault="008A2640" w:rsidP="005E5519">
            <w:pPr>
              <w:rPr>
                <w:lang w:eastAsia="ja-JP"/>
              </w:rPr>
            </w:pPr>
          </w:p>
        </w:tc>
      </w:tr>
    </w:tbl>
    <w:p w14:paraId="639BE94C" w14:textId="77777777" w:rsidR="008A2640" w:rsidRDefault="008A2640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0031D48" w14:textId="7858FA00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8A2640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2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</w:t>
      </w:r>
      <w:r w:rsidR="00024BFF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年間スケジュール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55FC804E" w14:textId="77777777" w:rsidTr="005E5519">
        <w:tc>
          <w:tcPr>
            <w:tcW w:w="9638" w:type="dxa"/>
          </w:tcPr>
          <w:p w14:paraId="17AC7652" w14:textId="3ECB6628" w:rsid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 w:rsidR="00024BFF">
              <w:rPr>
                <w:rFonts w:ascii="ＭＳ 明朝" w:hAnsi="ＭＳ 明朝" w:hint="eastAsia"/>
                <w:b/>
                <w:bCs/>
                <w:lang w:eastAsia="ja-JP"/>
              </w:rPr>
              <w:t>年間スケジュール</w:t>
            </w:r>
            <w:r w:rsidR="00A8097F">
              <w:rPr>
                <w:rFonts w:ascii="ＭＳ 明朝" w:hAnsi="ＭＳ 明朝" w:hint="eastAsia"/>
                <w:b/>
                <w:bCs/>
                <w:lang w:eastAsia="ja-JP"/>
              </w:rPr>
              <w:t>（実施計画）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について、</w:t>
            </w:r>
            <w:r w:rsidR="00A8097F">
              <w:rPr>
                <w:rFonts w:ascii="ＭＳ 明朝" w:hAnsi="ＭＳ 明朝" w:hint="eastAsia"/>
                <w:b/>
                <w:bCs/>
                <w:lang w:eastAsia="ja-JP"/>
              </w:rPr>
              <w:t>時期、回数、想定規模等を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記載してください。</w:t>
            </w:r>
          </w:p>
          <w:p w14:paraId="288971F4" w14:textId="7F920501" w:rsidR="00B12837" w:rsidRPr="004458C1" w:rsidRDefault="00B12837" w:rsidP="008A2640">
            <w:pPr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b/>
                <w:bCs/>
                <w:lang w:eastAsia="ja-JP"/>
              </w:rPr>
              <w:t xml:space="preserve">　</w:t>
            </w:r>
          </w:p>
          <w:p w14:paraId="1C3C5019" w14:textId="77777777" w:rsidR="0006269C" w:rsidRDefault="0006269C" w:rsidP="005E5519">
            <w:pPr>
              <w:rPr>
                <w:lang w:eastAsia="ja-JP"/>
              </w:rPr>
            </w:pPr>
          </w:p>
          <w:p w14:paraId="50D9A09A" w14:textId="77777777" w:rsidR="0006269C" w:rsidRDefault="0006269C" w:rsidP="005E5519">
            <w:pPr>
              <w:rPr>
                <w:lang w:eastAsia="ja-JP"/>
              </w:rPr>
            </w:pPr>
          </w:p>
          <w:p w14:paraId="47AA8F70" w14:textId="77777777" w:rsidR="00B12837" w:rsidRDefault="00B12837" w:rsidP="005E5519">
            <w:pPr>
              <w:rPr>
                <w:lang w:eastAsia="ja-JP"/>
              </w:rPr>
            </w:pPr>
          </w:p>
          <w:p w14:paraId="47F325C3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6536A616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52D321B4" w14:textId="379A29AB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8A2640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3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</w:t>
      </w:r>
      <w:r w:rsidR="00024BFF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周辺公園・施設等との連携（回遊性向上策）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728E5A38" w14:textId="77777777" w:rsidTr="005E5519">
        <w:tc>
          <w:tcPr>
            <w:tcW w:w="9638" w:type="dxa"/>
          </w:tcPr>
          <w:p w14:paraId="69714B39" w14:textId="23F61E65" w:rsidR="008A2640" w:rsidRP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024BFF">
              <w:rPr>
                <w:rFonts w:ascii="ＭＳ 明朝" w:hAnsi="ＭＳ 明朝" w:hint="eastAsia"/>
                <w:b/>
                <w:bCs/>
                <w:lang w:eastAsia="ja-JP"/>
              </w:rPr>
              <w:t>周辺公園や施設等との連携</w:t>
            </w: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アイデアについて、具体的に記載してください。</w:t>
            </w:r>
          </w:p>
          <w:p w14:paraId="221DFFF4" w14:textId="77777777" w:rsidR="0006269C" w:rsidRDefault="0006269C" w:rsidP="005E5519">
            <w:pPr>
              <w:rPr>
                <w:lang w:eastAsia="ja-JP"/>
              </w:rPr>
            </w:pPr>
          </w:p>
          <w:p w14:paraId="73F0FF3E" w14:textId="77777777" w:rsidR="0006269C" w:rsidRDefault="0006269C" w:rsidP="005E5519">
            <w:pPr>
              <w:rPr>
                <w:lang w:eastAsia="ja-JP"/>
              </w:rPr>
            </w:pPr>
          </w:p>
          <w:p w14:paraId="3D0F2679" w14:textId="77777777" w:rsidR="00B12837" w:rsidRDefault="00B12837" w:rsidP="005E5519">
            <w:pPr>
              <w:rPr>
                <w:lang w:eastAsia="ja-JP"/>
              </w:rPr>
            </w:pPr>
          </w:p>
          <w:p w14:paraId="7F7CD1EC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040395C2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5A28108D" w14:textId="45D92CD8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8A2640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4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</w:t>
      </w:r>
      <w:r w:rsidR="00B12837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多世代が参加できる内容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444432B2" w14:textId="77777777" w:rsidTr="00B12837">
        <w:tc>
          <w:tcPr>
            <w:tcW w:w="9608" w:type="dxa"/>
          </w:tcPr>
          <w:p w14:paraId="6BFCF6AB" w14:textId="52F6FBF8" w:rsidR="008A2640" w:rsidRP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B12837">
              <w:rPr>
                <w:rFonts w:ascii="ＭＳ 明朝" w:hAnsi="ＭＳ 明朝" w:hint="eastAsia"/>
                <w:b/>
                <w:bCs/>
                <w:lang w:eastAsia="ja-JP"/>
              </w:rPr>
              <w:t>多世代が参加できる具体的なメニューについて、具体的に記載してください。</w:t>
            </w:r>
          </w:p>
          <w:p w14:paraId="4423211E" w14:textId="77777777" w:rsidR="008A2640" w:rsidRDefault="008A2640" w:rsidP="005E5519">
            <w:pPr>
              <w:rPr>
                <w:lang w:eastAsia="ja-JP"/>
              </w:rPr>
            </w:pPr>
          </w:p>
          <w:p w14:paraId="58CC944E" w14:textId="77777777" w:rsidR="0006269C" w:rsidRDefault="0006269C" w:rsidP="005E5519">
            <w:pPr>
              <w:rPr>
                <w:lang w:eastAsia="ja-JP"/>
              </w:rPr>
            </w:pPr>
          </w:p>
          <w:p w14:paraId="087EEA56" w14:textId="77777777" w:rsidR="00B12837" w:rsidRDefault="00B12837" w:rsidP="005E5519">
            <w:pPr>
              <w:rPr>
                <w:lang w:eastAsia="ja-JP"/>
              </w:rPr>
            </w:pPr>
          </w:p>
          <w:p w14:paraId="3B6246D5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34A2F144" w14:textId="77777777" w:rsidR="00B12837" w:rsidRDefault="00B12837" w:rsidP="00B12837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25116D52" w14:textId="26550A98" w:rsidR="00B12837" w:rsidRPr="0006269C" w:rsidRDefault="00B12837" w:rsidP="00B12837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5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</w:t>
      </w: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広報・集客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B12837" w14:paraId="52CF5DEF" w14:textId="77777777" w:rsidTr="00F24861">
        <w:tc>
          <w:tcPr>
            <w:tcW w:w="9638" w:type="dxa"/>
          </w:tcPr>
          <w:p w14:paraId="289BA554" w14:textId="584BFDB5" w:rsidR="00B12837" w:rsidRDefault="00B12837" w:rsidP="00F24861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使用する媒体、募集・案内方法、魅力発信の内容について具体的に記載してください。</w:t>
            </w:r>
          </w:p>
          <w:p w14:paraId="26CB808E" w14:textId="087B1CB5" w:rsidR="00A8097F" w:rsidRPr="008A2640" w:rsidRDefault="00A8097F" w:rsidP="00A8097F">
            <w:pPr>
              <w:ind w:leftChars="-56" w:left="304" w:hangingChars="201" w:hanging="422"/>
              <w:rPr>
                <w:rFonts w:ascii="ＭＳ 明朝" w:hAnsi="ＭＳ 明朝"/>
                <w:b/>
                <w:bCs/>
                <w:lang w:eastAsia="ja-JP"/>
              </w:rPr>
            </w:pPr>
            <w:r>
              <w:rPr>
                <w:rFonts w:ascii="ＭＳ 明朝" w:hAnsi="ＭＳ 明朝" w:hint="eastAsia"/>
                <w:b/>
                <w:bCs/>
                <w:lang w:eastAsia="ja-JP"/>
              </w:rPr>
              <w:t xml:space="preserve">　（広告・サイネージの設置等、収益を伴う提案がある場合は、協議の上取扱うものとし、「実施に必要な手続き、関係者調整、収支の考え方を併せて示してください。」</w:t>
            </w:r>
          </w:p>
          <w:p w14:paraId="76224661" w14:textId="77777777" w:rsidR="00B12837" w:rsidRDefault="00B12837" w:rsidP="00F24861">
            <w:pPr>
              <w:rPr>
                <w:lang w:eastAsia="ja-JP"/>
              </w:rPr>
            </w:pPr>
          </w:p>
          <w:p w14:paraId="1BF2E04A" w14:textId="77777777" w:rsidR="00B12837" w:rsidRDefault="00B12837" w:rsidP="00F24861">
            <w:pPr>
              <w:rPr>
                <w:lang w:eastAsia="ja-JP"/>
              </w:rPr>
            </w:pPr>
          </w:p>
          <w:p w14:paraId="4F9343D5" w14:textId="77777777" w:rsidR="00B12837" w:rsidRDefault="00B12837" w:rsidP="00F24861">
            <w:pPr>
              <w:rPr>
                <w:lang w:eastAsia="ja-JP"/>
              </w:rPr>
            </w:pPr>
          </w:p>
          <w:p w14:paraId="5F9E311F" w14:textId="77777777" w:rsidR="00B12837" w:rsidRDefault="00B12837" w:rsidP="00F24861">
            <w:pPr>
              <w:rPr>
                <w:lang w:eastAsia="ja-JP"/>
              </w:rPr>
            </w:pPr>
          </w:p>
        </w:tc>
      </w:tr>
    </w:tbl>
    <w:p w14:paraId="07599DED" w14:textId="440472EF" w:rsidR="008A2640" w:rsidRPr="00B12837" w:rsidRDefault="008A2640" w:rsidP="0006269C">
      <w:pPr>
        <w:rPr>
          <w:lang w:eastAsia="ja-JP"/>
        </w:rPr>
      </w:pPr>
    </w:p>
    <w:p w14:paraId="79BA24B2" w14:textId="77777777" w:rsidR="008A2640" w:rsidRDefault="008A2640">
      <w:pPr>
        <w:rPr>
          <w:lang w:eastAsia="ja-JP"/>
        </w:rPr>
      </w:pPr>
      <w:r>
        <w:rPr>
          <w:lang w:eastAsia="ja-JP"/>
        </w:rPr>
        <w:br w:type="page"/>
      </w:r>
    </w:p>
    <w:p w14:paraId="4E71352D" w14:textId="6D81D3CD" w:rsidR="0006269C" w:rsidRPr="0006269C" w:rsidRDefault="00024BFF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lastRenderedPageBreak/>
        <w:t>5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加算項目（該当する場合のみ）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54AA871B" w14:textId="77777777" w:rsidTr="005E5519">
        <w:tc>
          <w:tcPr>
            <w:tcW w:w="9638" w:type="dxa"/>
          </w:tcPr>
          <w:p w14:paraId="2AB334D9" w14:textId="3B3648FC" w:rsid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5466AC">
              <w:rPr>
                <w:rFonts w:ascii="ＭＳ 明朝" w:hAnsi="ＭＳ 明朝" w:hint="eastAsia"/>
                <w:b/>
                <w:bCs/>
                <w:lang w:eastAsia="ja-JP"/>
              </w:rPr>
              <w:t>市内事業者または準市内事業者</w:t>
            </w:r>
          </w:p>
          <w:p w14:paraId="45D5D831" w14:textId="258311B8" w:rsidR="005466AC" w:rsidRPr="000867CA" w:rsidRDefault="005466AC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>
              <w:rPr>
                <w:rFonts w:ascii="ＭＳ 明朝" w:hAnsi="ＭＳ 明朝" w:hint="eastAsia"/>
                <w:b/>
                <w:bCs/>
                <w:lang w:eastAsia="ja-JP"/>
              </w:rPr>
              <w:t xml:space="preserve">　</w:t>
            </w:r>
            <w:r w:rsidRPr="000867CA">
              <w:rPr>
                <w:rFonts w:ascii="ＭＳ 明朝" w:hAnsi="ＭＳ 明朝" w:hint="eastAsia"/>
                <w:b/>
                <w:bCs/>
                <w:lang w:eastAsia="ja-JP"/>
              </w:rPr>
              <w:t>□市内に主たる事務所がある　　（住所：　　　　　　　　　　　　　　　　　　）</w:t>
            </w:r>
          </w:p>
          <w:p w14:paraId="6811D823" w14:textId="39A1DC03" w:rsidR="0006269C" w:rsidRPr="000867CA" w:rsidRDefault="005466AC" w:rsidP="005E5519">
            <w:pPr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□市内に支店または営業所がある（住所：　　　　　　　　　　　　　　　　　　）</w:t>
            </w:r>
          </w:p>
          <w:p w14:paraId="30C2991C" w14:textId="48CBD46F" w:rsidR="005466AC" w:rsidRPr="000867CA" w:rsidRDefault="005466AC" w:rsidP="005E5519">
            <w:pPr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□ない</w:t>
            </w:r>
          </w:p>
          <w:p w14:paraId="2403C556" w14:textId="77777777" w:rsidR="005466AC" w:rsidRDefault="005466AC" w:rsidP="005E5519">
            <w:pPr>
              <w:rPr>
                <w:lang w:eastAsia="ja-JP"/>
              </w:rPr>
            </w:pPr>
          </w:p>
          <w:p w14:paraId="28282801" w14:textId="3C9AA58A" w:rsidR="005466AC" w:rsidRPr="008A2640" w:rsidRDefault="005466AC" w:rsidP="005466AC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市民雇用提案（新たに雇用するものを尼崎市</w:t>
            </w:r>
            <w:r w:rsidR="00347B4F">
              <w:rPr>
                <w:rFonts w:ascii="ＭＳ 明朝" w:hAnsi="ＭＳ 明朝" w:hint="eastAsia"/>
                <w:b/>
                <w:bCs/>
                <w:lang w:eastAsia="ja-JP"/>
              </w:rPr>
              <w:t>内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より雇用する）</w:t>
            </w:r>
          </w:p>
          <w:p w14:paraId="58E0CCAD" w14:textId="46EAF82B" w:rsidR="0006269C" w:rsidRPr="000867CA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□雇用する（本事業に従事する全従業員のうち、60％以上）</w:t>
            </w:r>
          </w:p>
          <w:p w14:paraId="512BCE8B" w14:textId="54C341C4" w:rsidR="005466AC" w:rsidRPr="000867CA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□雇用する（本事業に従事する全従業員のうち、60％未満）</w:t>
            </w:r>
          </w:p>
          <w:p w14:paraId="08DE5689" w14:textId="4D34C126" w:rsidR="005466AC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□雇用しない</w:t>
            </w:r>
          </w:p>
        </w:tc>
      </w:tr>
    </w:tbl>
    <w:p w14:paraId="2D0DFFA2" w14:textId="77777777" w:rsidR="0006269C" w:rsidRDefault="0006269C" w:rsidP="0006269C">
      <w:pPr>
        <w:rPr>
          <w:lang w:eastAsia="ja-JP"/>
        </w:rPr>
      </w:pPr>
    </w:p>
    <w:p w14:paraId="5E55E1FB" w14:textId="7777777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sectPr w:rsidR="0006269C" w:rsidRPr="0006269C" w:rsidSect="00034616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0D3D" w14:textId="77777777" w:rsidR="00F23FB7" w:rsidRDefault="00F23FB7" w:rsidP="00F23FB7">
      <w:pPr>
        <w:spacing w:after="0" w:line="240" w:lineRule="auto"/>
      </w:pPr>
      <w:r>
        <w:separator/>
      </w:r>
    </w:p>
  </w:endnote>
  <w:endnote w:type="continuationSeparator" w:id="0">
    <w:p w14:paraId="48221290" w14:textId="77777777" w:rsidR="00F23FB7" w:rsidRDefault="00F23FB7" w:rsidP="00F2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 w:eastAsia="ja-JP"/>
      </w:rPr>
      <w:id w:val="-1953542093"/>
      <w:docPartObj>
        <w:docPartGallery w:val="Page Numbers (Bottom of Page)"/>
        <w:docPartUnique/>
      </w:docPartObj>
    </w:sdtPr>
    <w:sdtEndPr>
      <w:rPr>
        <w:lang w:val="en-US" w:eastAsia="en-US"/>
      </w:rPr>
    </w:sdtEndPr>
    <w:sdtContent>
      <w:p w14:paraId="2F73A0E9" w14:textId="205F044E" w:rsidR="00D561CA" w:rsidRDefault="00D561CA">
        <w:pPr>
          <w:pStyle w:val="a7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 xml:space="preserve">p.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0807F66" w14:textId="77777777" w:rsidR="00D561CA" w:rsidRDefault="00D561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2D84" w14:textId="77777777" w:rsidR="00F23FB7" w:rsidRDefault="00F23FB7" w:rsidP="00F23FB7">
      <w:pPr>
        <w:spacing w:after="0" w:line="240" w:lineRule="auto"/>
      </w:pPr>
      <w:r>
        <w:separator/>
      </w:r>
    </w:p>
  </w:footnote>
  <w:footnote w:type="continuationSeparator" w:id="0">
    <w:p w14:paraId="77744459" w14:textId="77777777" w:rsidR="00F23FB7" w:rsidRDefault="00F23FB7" w:rsidP="00F2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3729" w14:textId="1C78EEFE" w:rsidR="00F23FB7" w:rsidRDefault="00F23FB7">
    <w:pPr>
      <w:pStyle w:val="a5"/>
      <w:rPr>
        <w:lang w:eastAsia="ja-JP"/>
      </w:rPr>
    </w:pPr>
    <w:r>
      <w:rPr>
        <w:rFonts w:hint="eastAsia"/>
        <w:lang w:eastAsia="ja-JP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0835F2"/>
    <w:multiLevelType w:val="multilevel"/>
    <w:tmpl w:val="8ADA516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674FD6"/>
    <w:multiLevelType w:val="hybridMultilevel"/>
    <w:tmpl w:val="4E6E28AA"/>
    <w:lvl w:ilvl="0" w:tplc="1CC63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7624100">
    <w:abstractNumId w:val="8"/>
  </w:num>
  <w:num w:numId="2" w16cid:durableId="518348004">
    <w:abstractNumId w:val="6"/>
  </w:num>
  <w:num w:numId="3" w16cid:durableId="1862543675">
    <w:abstractNumId w:val="5"/>
  </w:num>
  <w:num w:numId="4" w16cid:durableId="1482498779">
    <w:abstractNumId w:val="4"/>
  </w:num>
  <w:num w:numId="5" w16cid:durableId="697924186">
    <w:abstractNumId w:val="7"/>
  </w:num>
  <w:num w:numId="6" w16cid:durableId="1747655149">
    <w:abstractNumId w:val="3"/>
  </w:num>
  <w:num w:numId="7" w16cid:durableId="568417115">
    <w:abstractNumId w:val="2"/>
  </w:num>
  <w:num w:numId="8" w16cid:durableId="1645505253">
    <w:abstractNumId w:val="1"/>
  </w:num>
  <w:num w:numId="9" w16cid:durableId="689915856">
    <w:abstractNumId w:val="0"/>
  </w:num>
  <w:num w:numId="10" w16cid:durableId="757553669">
    <w:abstractNumId w:val="9"/>
  </w:num>
  <w:num w:numId="11" w16cid:durableId="590815060">
    <w:abstractNumId w:val="10"/>
  </w:num>
  <w:num w:numId="12" w16cid:durableId="1375538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BFF"/>
    <w:rsid w:val="00034616"/>
    <w:rsid w:val="0006063C"/>
    <w:rsid w:val="0006269C"/>
    <w:rsid w:val="000867CA"/>
    <w:rsid w:val="000E19D9"/>
    <w:rsid w:val="000E3B43"/>
    <w:rsid w:val="0015074B"/>
    <w:rsid w:val="001F04D2"/>
    <w:rsid w:val="0028719B"/>
    <w:rsid w:val="0029639D"/>
    <w:rsid w:val="00326F90"/>
    <w:rsid w:val="00347B4F"/>
    <w:rsid w:val="00357331"/>
    <w:rsid w:val="003B0A7A"/>
    <w:rsid w:val="003B51F8"/>
    <w:rsid w:val="004507E9"/>
    <w:rsid w:val="00496C28"/>
    <w:rsid w:val="005466AC"/>
    <w:rsid w:val="0063742D"/>
    <w:rsid w:val="006500E1"/>
    <w:rsid w:val="00664D8D"/>
    <w:rsid w:val="006D7F63"/>
    <w:rsid w:val="0075443A"/>
    <w:rsid w:val="007722AE"/>
    <w:rsid w:val="00793D6D"/>
    <w:rsid w:val="00795A30"/>
    <w:rsid w:val="00846431"/>
    <w:rsid w:val="00866D29"/>
    <w:rsid w:val="00874F7A"/>
    <w:rsid w:val="00876287"/>
    <w:rsid w:val="008A2640"/>
    <w:rsid w:val="00940BDC"/>
    <w:rsid w:val="00980C6A"/>
    <w:rsid w:val="009B7204"/>
    <w:rsid w:val="00A33B30"/>
    <w:rsid w:val="00A8097F"/>
    <w:rsid w:val="00A80F60"/>
    <w:rsid w:val="00AA1D8D"/>
    <w:rsid w:val="00AD1701"/>
    <w:rsid w:val="00AD4799"/>
    <w:rsid w:val="00B12837"/>
    <w:rsid w:val="00B43A67"/>
    <w:rsid w:val="00B47730"/>
    <w:rsid w:val="00B52CD0"/>
    <w:rsid w:val="00B84178"/>
    <w:rsid w:val="00BF6AB9"/>
    <w:rsid w:val="00C5178F"/>
    <w:rsid w:val="00C81EF2"/>
    <w:rsid w:val="00CB0664"/>
    <w:rsid w:val="00D00113"/>
    <w:rsid w:val="00D561CA"/>
    <w:rsid w:val="00E10BF2"/>
    <w:rsid w:val="00E66CBA"/>
    <w:rsid w:val="00F23FB7"/>
    <w:rsid w:val="00F31D42"/>
    <w:rsid w:val="00F6539B"/>
    <w:rsid w:val="00FC693F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C1CC6B"/>
  <w14:defaultImageDpi w14:val="300"/>
  <w15:docId w15:val="{782D7FBF-99D6-479F-B5A9-9BD24CF9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 w:cs="游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Plain Text"/>
    <w:basedOn w:val="a1"/>
    <w:link w:val="aff0"/>
    <w:uiPriority w:val="99"/>
    <w:semiHidden/>
    <w:unhideWhenUsed/>
    <w:rsid w:val="00940BDC"/>
    <w:pPr>
      <w:widowControl w:val="0"/>
      <w:spacing w:after="0" w:line="240" w:lineRule="auto"/>
    </w:pPr>
    <w:rPr>
      <w:rFonts w:hAnsi="Courier New" w:cs="Courier New"/>
      <w:kern w:val="2"/>
      <w:sz w:val="22"/>
      <w:lang w:eastAsia="ja-JP"/>
    </w:rPr>
  </w:style>
  <w:style w:type="character" w:customStyle="1" w:styleId="aff0">
    <w:name w:val="書式なし (文字)"/>
    <w:basedOn w:val="a2"/>
    <w:link w:val="aff"/>
    <w:uiPriority w:val="99"/>
    <w:semiHidden/>
    <w:rsid w:val="00940BDC"/>
    <w:rPr>
      <w:rFonts w:ascii="游ゴシック" w:eastAsia="游ゴシック" w:hAnsi="Courier New" w:cs="Courier New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安居 寛敏</cp:lastModifiedBy>
  <cp:revision>14</cp:revision>
  <cp:lastPrinted>2025-12-25T02:01:00Z</cp:lastPrinted>
  <dcterms:created xsi:type="dcterms:W3CDTF">2025-12-19T04:38:00Z</dcterms:created>
  <dcterms:modified xsi:type="dcterms:W3CDTF">2026-02-05T07:09:00Z</dcterms:modified>
  <cp:category/>
</cp:coreProperties>
</file>